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68" w:rsidRDefault="002C5C68" w:rsidP="002C5C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ОД в младшей группе: «Украсим салфетку нарядным узором» (нетрадиционная техника рисования).</w:t>
      </w:r>
    </w:p>
    <w:p w:rsidR="002C5C68" w:rsidRPr="00660C3F" w:rsidRDefault="002C5C68" w:rsidP="002C5C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60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F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родолжать знакомить детей с нетрадиционным способом рисования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F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ватными палочками. </w:t>
      </w:r>
      <w:r w:rsidRPr="0020735F">
        <w:rPr>
          <w:rFonts w:ascii="Times New Roman" w:hAnsi="Times New Roman" w:cs="Times New Roman"/>
          <w:sz w:val="28"/>
          <w:szCs w:val="28"/>
        </w:rPr>
        <w:t>Закреплять с детьми умени</w:t>
      </w:r>
      <w:r>
        <w:rPr>
          <w:rFonts w:ascii="Times New Roman" w:hAnsi="Times New Roman" w:cs="Times New Roman"/>
          <w:sz w:val="28"/>
          <w:szCs w:val="28"/>
        </w:rPr>
        <w:t xml:space="preserve">е рисовать горизонтальные линии, точки в «окошках». </w:t>
      </w:r>
      <w:r w:rsidRPr="0020735F">
        <w:rPr>
          <w:rFonts w:ascii="Times New Roman" w:hAnsi="Times New Roman" w:cs="Times New Roman"/>
          <w:sz w:val="28"/>
          <w:szCs w:val="28"/>
        </w:rPr>
        <w:t>Совершенствовать технику рисования.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35F">
        <w:rPr>
          <w:rFonts w:ascii="Times New Roman" w:hAnsi="Times New Roman" w:cs="Times New Roman"/>
          <w:sz w:val="28"/>
          <w:szCs w:val="28"/>
        </w:rPr>
        <w:t>Развивать чувство цвета и ритма.</w:t>
      </w:r>
      <w:r w:rsidRPr="00682427">
        <w:rPr>
          <w:rFonts w:ascii="Times New Roman" w:hAnsi="Times New Roman" w:cs="Times New Roman"/>
          <w:sz w:val="28"/>
          <w:szCs w:val="28"/>
        </w:rPr>
        <w:t xml:space="preserve"> </w:t>
      </w:r>
      <w:r w:rsidRPr="0020735F">
        <w:rPr>
          <w:rFonts w:ascii="Times New Roman" w:hAnsi="Times New Roman" w:cs="Times New Roman"/>
          <w:sz w:val="28"/>
          <w:szCs w:val="28"/>
        </w:rPr>
        <w:t>Воспитывать интерес к декоративно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35F">
        <w:rPr>
          <w:rFonts w:ascii="Times New Roman" w:hAnsi="Times New Roman" w:cs="Times New Roman"/>
          <w:sz w:val="28"/>
          <w:szCs w:val="28"/>
        </w:rPr>
        <w:t>- прикладному искусству.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35F">
        <w:rPr>
          <w:rFonts w:ascii="Times New Roman" w:hAnsi="Times New Roman" w:cs="Times New Roman"/>
          <w:sz w:val="28"/>
          <w:szCs w:val="28"/>
        </w:rPr>
        <w:t>Закреплять правила поведения за столом во время еды.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35F">
        <w:rPr>
          <w:rFonts w:ascii="Times New Roman" w:hAnsi="Times New Roman" w:cs="Times New Roman"/>
          <w:sz w:val="28"/>
          <w:szCs w:val="28"/>
        </w:rPr>
        <w:t>Формировать в детях доброту, отзывчивость, желание помогать.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735F">
        <w:rPr>
          <w:rFonts w:ascii="Times New Roman" w:hAnsi="Times New Roman" w:cs="Times New Roman"/>
          <w:b/>
          <w:sz w:val="28"/>
          <w:szCs w:val="28"/>
        </w:rPr>
        <w:t>Материалы и оборудование.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 xml:space="preserve">• детская игрушка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0735F">
        <w:rPr>
          <w:rFonts w:ascii="Times New Roman" w:hAnsi="Times New Roman" w:cs="Times New Roman"/>
          <w:sz w:val="28"/>
          <w:szCs w:val="28"/>
        </w:rPr>
        <w:t>Степашка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0735F">
        <w:rPr>
          <w:rFonts w:ascii="Times New Roman" w:hAnsi="Times New Roman" w:cs="Times New Roman"/>
          <w:sz w:val="28"/>
          <w:szCs w:val="28"/>
        </w:rPr>
        <w:t xml:space="preserve"> с пакетом белых листов бумаги квадратной формы (салфеток);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20735F">
        <w:rPr>
          <w:rFonts w:ascii="Times New Roman" w:hAnsi="Times New Roman" w:cs="Times New Roman"/>
          <w:sz w:val="28"/>
          <w:szCs w:val="28"/>
        </w:rPr>
        <w:t>салфетница</w:t>
      </w:r>
      <w:proofErr w:type="spellEnd"/>
      <w:r w:rsidRPr="0020735F">
        <w:rPr>
          <w:rFonts w:ascii="Times New Roman" w:hAnsi="Times New Roman" w:cs="Times New Roman"/>
          <w:sz w:val="28"/>
          <w:szCs w:val="28"/>
        </w:rPr>
        <w:t>;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>• плакат «Правила поведения за столом»;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>• вариативные образцы салфеток.</w:t>
      </w:r>
    </w:p>
    <w:p w:rsidR="002C5C68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088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20735F">
        <w:rPr>
          <w:rFonts w:ascii="Times New Roman" w:hAnsi="Times New Roman" w:cs="Times New Roman"/>
          <w:sz w:val="28"/>
          <w:szCs w:val="28"/>
        </w:rPr>
        <w:t>:</w:t>
      </w:r>
    </w:p>
    <w:p w:rsidR="002C5C68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>листы белой бумаги квадратной формы;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кисти, ватные палочки;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>крышечки с гуашевыми красками;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>салфетки;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735F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>Рассматривание предметов декоративн</w:t>
      </w:r>
      <w:proofErr w:type="gramStart"/>
      <w:r w:rsidRPr="0020735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0735F">
        <w:rPr>
          <w:rFonts w:ascii="Times New Roman" w:hAnsi="Times New Roman" w:cs="Times New Roman"/>
          <w:sz w:val="28"/>
          <w:szCs w:val="28"/>
        </w:rPr>
        <w:t xml:space="preserve"> прикладного искусства (салфеток, полотенец, узоров на бытовых вещах;</w:t>
      </w:r>
    </w:p>
    <w:p w:rsidR="002C5C68" w:rsidRPr="00C31088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088">
        <w:rPr>
          <w:rFonts w:ascii="Times New Roman" w:hAnsi="Times New Roman" w:cs="Times New Roman"/>
          <w:sz w:val="28"/>
          <w:szCs w:val="28"/>
        </w:rPr>
        <w:t>дидактическая игра «Сложи узор из полосок и кругов»;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>беседы о правилах поведения за столом;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>рассматривание и обсуждение с детьми иллюстраций «Правила поведения за столом».</w:t>
      </w:r>
    </w:p>
    <w:p w:rsidR="002C5C68" w:rsidRPr="00A126C9" w:rsidRDefault="002C5C68" w:rsidP="002C5C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26C9">
        <w:rPr>
          <w:rFonts w:ascii="Times New Roman" w:hAnsi="Times New Roman" w:cs="Times New Roman"/>
          <w:b/>
          <w:sz w:val="28"/>
          <w:szCs w:val="28"/>
        </w:rPr>
        <w:t>Ход деятельности.</w:t>
      </w:r>
    </w:p>
    <w:p w:rsidR="002C5C68" w:rsidRPr="00A126C9" w:rsidRDefault="002C5C68" w:rsidP="002C5C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26C9">
        <w:rPr>
          <w:rFonts w:ascii="Times New Roman" w:hAnsi="Times New Roman" w:cs="Times New Roman"/>
          <w:b/>
          <w:sz w:val="28"/>
          <w:szCs w:val="28"/>
        </w:rPr>
        <w:t>1. Организационная часть.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>Дети сидят на ковре. Стук в дверь.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20735F">
        <w:rPr>
          <w:rFonts w:ascii="Times New Roman" w:hAnsi="Times New Roman" w:cs="Times New Roman"/>
          <w:i/>
          <w:iCs/>
          <w:sz w:val="28"/>
          <w:szCs w:val="28"/>
        </w:rPr>
        <w:t>- </w:t>
      </w:r>
      <w:r w:rsidRPr="0020735F">
        <w:rPr>
          <w:rFonts w:ascii="Times New Roman" w:hAnsi="Times New Roman" w:cs="Times New Roman"/>
          <w:sz w:val="28"/>
          <w:szCs w:val="28"/>
        </w:rPr>
        <w:t>Кто-то стучится.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35F">
        <w:rPr>
          <w:rFonts w:ascii="Times New Roman" w:hAnsi="Times New Roman" w:cs="Times New Roman"/>
          <w:sz w:val="28"/>
          <w:szCs w:val="28"/>
        </w:rPr>
        <w:t>Посмотрите ребята, кто к нам пришёл в гости?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35F">
        <w:rPr>
          <w:rFonts w:ascii="Times New Roman" w:hAnsi="Times New Roman" w:cs="Times New Roman"/>
          <w:sz w:val="28"/>
          <w:szCs w:val="28"/>
        </w:rPr>
        <w:t>Правильно, это же Степашка.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i/>
          <w:iCs/>
          <w:sz w:val="28"/>
          <w:szCs w:val="28"/>
        </w:rPr>
        <w:t>Степашка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gramStart"/>
      <w:r w:rsidRPr="0020735F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20735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0735F">
        <w:rPr>
          <w:rFonts w:ascii="Times New Roman" w:hAnsi="Times New Roman" w:cs="Times New Roman"/>
          <w:sz w:val="28"/>
          <w:szCs w:val="28"/>
        </w:rPr>
        <w:t>дравствуйте, ребята.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20735F">
        <w:rPr>
          <w:rFonts w:ascii="Times New Roman" w:hAnsi="Times New Roman" w:cs="Times New Roman"/>
          <w:i/>
          <w:iCs/>
          <w:sz w:val="28"/>
          <w:szCs w:val="28"/>
        </w:rPr>
        <w:t>- Степашка</w:t>
      </w:r>
      <w:r w:rsidRPr="0020735F">
        <w:rPr>
          <w:rFonts w:ascii="Times New Roman" w:hAnsi="Times New Roman" w:cs="Times New Roman"/>
          <w:sz w:val="28"/>
          <w:szCs w:val="28"/>
        </w:rPr>
        <w:t>, а почему ты грустный? Что случилось?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i/>
          <w:iCs/>
          <w:sz w:val="28"/>
          <w:szCs w:val="28"/>
        </w:rPr>
        <w:t>Степашка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20735F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0735F">
        <w:rPr>
          <w:rFonts w:ascii="Times New Roman" w:hAnsi="Times New Roman" w:cs="Times New Roman"/>
          <w:sz w:val="28"/>
          <w:szCs w:val="28"/>
        </w:rPr>
        <w:t>У меня скоро будет день рождения.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35F">
        <w:rPr>
          <w:rFonts w:ascii="Times New Roman" w:hAnsi="Times New Roman" w:cs="Times New Roman"/>
          <w:sz w:val="28"/>
          <w:szCs w:val="28"/>
        </w:rPr>
        <w:t xml:space="preserve">Ко мне придёт </w:t>
      </w:r>
      <w:proofErr w:type="spellStart"/>
      <w:r w:rsidRPr="0020735F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Pr="0020735F">
        <w:rPr>
          <w:rFonts w:ascii="Times New Roman" w:hAnsi="Times New Roman" w:cs="Times New Roman"/>
          <w:sz w:val="28"/>
          <w:szCs w:val="28"/>
        </w:rPr>
        <w:t xml:space="preserve"> и три поросёнка </w:t>
      </w:r>
      <w:proofErr w:type="spellStart"/>
      <w:r w:rsidRPr="0020735F">
        <w:rPr>
          <w:rFonts w:ascii="Times New Roman" w:hAnsi="Times New Roman" w:cs="Times New Roman"/>
          <w:sz w:val="28"/>
          <w:szCs w:val="28"/>
        </w:rPr>
        <w:t>Ниф</w:t>
      </w:r>
      <w:proofErr w:type="spellEnd"/>
      <w:r w:rsidRPr="00207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5F">
        <w:rPr>
          <w:rFonts w:ascii="Times New Roman" w:hAnsi="Times New Roman" w:cs="Times New Roman"/>
          <w:sz w:val="28"/>
          <w:szCs w:val="28"/>
        </w:rPr>
        <w:t>Ниф</w:t>
      </w:r>
      <w:proofErr w:type="spellEnd"/>
      <w:r w:rsidRPr="002073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735F">
        <w:rPr>
          <w:rFonts w:ascii="Times New Roman" w:hAnsi="Times New Roman" w:cs="Times New Roman"/>
          <w:sz w:val="28"/>
          <w:szCs w:val="28"/>
        </w:rPr>
        <w:t>Нуф</w:t>
      </w:r>
      <w:proofErr w:type="spellEnd"/>
      <w:r w:rsidRPr="00207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5F">
        <w:rPr>
          <w:rFonts w:ascii="Times New Roman" w:hAnsi="Times New Roman" w:cs="Times New Roman"/>
          <w:sz w:val="28"/>
          <w:szCs w:val="28"/>
        </w:rPr>
        <w:t>Нуф</w:t>
      </w:r>
      <w:proofErr w:type="spellEnd"/>
      <w:r w:rsidRPr="0020735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735F">
        <w:rPr>
          <w:rFonts w:ascii="Times New Roman" w:hAnsi="Times New Roman" w:cs="Times New Roman"/>
          <w:sz w:val="28"/>
          <w:szCs w:val="28"/>
        </w:rPr>
        <w:t>Наф</w:t>
      </w:r>
      <w:proofErr w:type="spellEnd"/>
      <w:r w:rsidRPr="00207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5F">
        <w:rPr>
          <w:rFonts w:ascii="Times New Roman" w:hAnsi="Times New Roman" w:cs="Times New Roman"/>
          <w:sz w:val="28"/>
          <w:szCs w:val="28"/>
        </w:rPr>
        <w:t>Наф</w:t>
      </w:r>
      <w:proofErr w:type="spellEnd"/>
      <w:r w:rsidRPr="0020735F">
        <w:rPr>
          <w:rFonts w:ascii="Times New Roman" w:hAnsi="Times New Roman" w:cs="Times New Roman"/>
          <w:sz w:val="28"/>
          <w:szCs w:val="28"/>
        </w:rPr>
        <w:t>.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 xml:space="preserve">На праздничный стол я хотел разложить нарядные салфетки и попросил </w:t>
      </w:r>
      <w:proofErr w:type="spellStart"/>
      <w:r w:rsidRPr="0020735F">
        <w:rPr>
          <w:rFonts w:ascii="Times New Roman" w:hAnsi="Times New Roman" w:cs="Times New Roman"/>
          <w:sz w:val="28"/>
          <w:szCs w:val="28"/>
        </w:rPr>
        <w:t>Каркушу</w:t>
      </w:r>
      <w:proofErr w:type="spellEnd"/>
      <w:r w:rsidRPr="0020735F">
        <w:rPr>
          <w:rFonts w:ascii="Times New Roman" w:hAnsi="Times New Roman" w:cs="Times New Roman"/>
          <w:sz w:val="28"/>
          <w:szCs w:val="28"/>
        </w:rPr>
        <w:t xml:space="preserve"> купить 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35F">
        <w:rPr>
          <w:rFonts w:ascii="Times New Roman" w:hAnsi="Times New Roman" w:cs="Times New Roman"/>
          <w:sz w:val="28"/>
          <w:szCs w:val="28"/>
        </w:rPr>
        <w:t>А она принесла (показывает) вот такие, совсем некрасивые салфет</w:t>
      </w:r>
      <w:r>
        <w:rPr>
          <w:rFonts w:ascii="Times New Roman" w:hAnsi="Times New Roman" w:cs="Times New Roman"/>
          <w:sz w:val="28"/>
          <w:szCs w:val="28"/>
        </w:rPr>
        <w:t xml:space="preserve">ки, и сказала: «Кар! Вам, и такие сойдут, потому, </w:t>
      </w:r>
      <w:r w:rsidRPr="0020735F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20735F">
        <w:rPr>
          <w:rFonts w:ascii="Times New Roman" w:hAnsi="Times New Roman" w:cs="Times New Roman"/>
          <w:sz w:val="28"/>
          <w:szCs w:val="28"/>
        </w:rPr>
        <w:t>вы есть аккуратно не умеете</w:t>
      </w:r>
      <w:proofErr w:type="gramEnd"/>
      <w:r w:rsidRPr="0020735F">
        <w:rPr>
          <w:rFonts w:ascii="Times New Roman" w:hAnsi="Times New Roman" w:cs="Times New Roman"/>
          <w:sz w:val="28"/>
          <w:szCs w:val="28"/>
        </w:rPr>
        <w:t xml:space="preserve"> и всё запачкаете». Я обиделся, взял салфетки и пришёл к вам.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20735F">
        <w:rPr>
          <w:rFonts w:ascii="Times New Roman" w:hAnsi="Times New Roman" w:cs="Times New Roman"/>
          <w:i/>
          <w:iCs/>
          <w:sz w:val="28"/>
          <w:szCs w:val="28"/>
        </w:rPr>
        <w:t>- </w:t>
      </w:r>
      <w:r w:rsidRPr="0020735F">
        <w:rPr>
          <w:rFonts w:ascii="Times New Roman" w:hAnsi="Times New Roman" w:cs="Times New Roman"/>
          <w:sz w:val="28"/>
          <w:szCs w:val="28"/>
        </w:rPr>
        <w:t xml:space="preserve">Степашка, а может </w:t>
      </w:r>
      <w:proofErr w:type="spellStart"/>
      <w:r w:rsidRPr="0020735F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Pr="0020735F">
        <w:rPr>
          <w:rFonts w:ascii="Times New Roman" w:hAnsi="Times New Roman" w:cs="Times New Roman"/>
          <w:sz w:val="28"/>
          <w:szCs w:val="28"/>
        </w:rPr>
        <w:t xml:space="preserve"> правду сказала?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Степашка:</w:t>
      </w:r>
      <w:r w:rsidRPr="0020735F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gramStart"/>
      <w:r w:rsidRPr="0020735F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20735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20735F">
        <w:rPr>
          <w:rFonts w:ascii="Times New Roman" w:hAnsi="Times New Roman" w:cs="Times New Roman"/>
          <w:sz w:val="28"/>
          <w:szCs w:val="28"/>
        </w:rPr>
        <w:t xml:space="preserve"> не знаю.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gramStart"/>
      <w:r w:rsidRPr="0020735F">
        <w:rPr>
          <w:rFonts w:ascii="Times New Roman" w:hAnsi="Times New Roman" w:cs="Times New Roman"/>
          <w:i/>
          <w:iCs/>
          <w:sz w:val="28"/>
          <w:szCs w:val="28"/>
        </w:rPr>
        <w:t>-Р</w:t>
      </w:r>
      <w:proofErr w:type="gramEnd"/>
      <w:r w:rsidRPr="0020735F">
        <w:rPr>
          <w:rFonts w:ascii="Times New Roman" w:hAnsi="Times New Roman" w:cs="Times New Roman"/>
          <w:i/>
          <w:iCs/>
          <w:sz w:val="28"/>
          <w:szCs w:val="28"/>
        </w:rPr>
        <w:t>ебята, поможем Степашке</w:t>
      </w:r>
      <w:r w:rsidRPr="0020735F">
        <w:rPr>
          <w:rFonts w:ascii="Times New Roman" w:hAnsi="Times New Roman" w:cs="Times New Roman"/>
          <w:sz w:val="28"/>
          <w:szCs w:val="28"/>
        </w:rPr>
        <w:t xml:space="preserve"> и научим его правильно вести себя за столом во время еды. Я буду называть правила, а вы будете хлопать в ладоши и говорить: </w:t>
      </w:r>
      <w:r w:rsidRPr="00EC0895">
        <w:rPr>
          <w:rFonts w:ascii="Times New Roman" w:hAnsi="Times New Roman" w:cs="Times New Roman"/>
          <w:b/>
          <w:sz w:val="28"/>
          <w:szCs w:val="28"/>
        </w:rPr>
        <w:t>«Да!»</w:t>
      </w:r>
    </w:p>
    <w:p w:rsidR="002C5C68" w:rsidRDefault="002C5C68" w:rsidP="002C5C68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2C5C68" w:rsidSect="00C31088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2C5C68" w:rsidRDefault="002C5C68" w:rsidP="002C5C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5C68" w:rsidRDefault="002C5C68" w:rsidP="002C5C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735F">
        <w:rPr>
          <w:rFonts w:ascii="Times New Roman" w:hAnsi="Times New Roman" w:cs="Times New Roman"/>
          <w:b/>
          <w:sz w:val="28"/>
          <w:szCs w:val="28"/>
        </w:rPr>
        <w:lastRenderedPageBreak/>
        <w:t>Руки вымой, не ленись,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735F">
        <w:rPr>
          <w:rFonts w:ascii="Times New Roman" w:hAnsi="Times New Roman" w:cs="Times New Roman"/>
          <w:b/>
          <w:sz w:val="28"/>
          <w:szCs w:val="28"/>
        </w:rPr>
        <w:t>Лишь потом за стол садись!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735F">
        <w:rPr>
          <w:rFonts w:ascii="Times New Roman" w:hAnsi="Times New Roman" w:cs="Times New Roman"/>
          <w:b/>
          <w:sz w:val="28"/>
          <w:szCs w:val="28"/>
        </w:rPr>
        <w:t>Правильно, ребята?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i/>
          <w:iCs/>
          <w:sz w:val="28"/>
          <w:szCs w:val="28"/>
        </w:rPr>
        <w:t>Дети. </w:t>
      </w:r>
      <w:r w:rsidRPr="0020735F">
        <w:rPr>
          <w:rFonts w:ascii="Times New Roman" w:hAnsi="Times New Roman" w:cs="Times New Roman"/>
          <w:sz w:val="28"/>
          <w:szCs w:val="28"/>
        </w:rPr>
        <w:t>Да!</w:t>
      </w:r>
    </w:p>
    <w:p w:rsidR="002C5C68" w:rsidRDefault="002C5C68" w:rsidP="002C5C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735F">
        <w:rPr>
          <w:rFonts w:ascii="Times New Roman" w:hAnsi="Times New Roman" w:cs="Times New Roman"/>
          <w:b/>
          <w:sz w:val="28"/>
          <w:szCs w:val="28"/>
        </w:rPr>
        <w:t>За столом сиди спокойно,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735F">
        <w:rPr>
          <w:rFonts w:ascii="Times New Roman" w:hAnsi="Times New Roman" w:cs="Times New Roman"/>
          <w:b/>
          <w:sz w:val="28"/>
          <w:szCs w:val="28"/>
        </w:rPr>
        <w:t>Не толкайся, не кричи.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735F">
        <w:rPr>
          <w:rFonts w:ascii="Times New Roman" w:hAnsi="Times New Roman" w:cs="Times New Roman"/>
          <w:b/>
          <w:sz w:val="28"/>
          <w:szCs w:val="28"/>
        </w:rPr>
        <w:t>Правильно, ребята?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i/>
          <w:iCs/>
          <w:sz w:val="28"/>
          <w:szCs w:val="28"/>
        </w:rPr>
        <w:t>Дети. </w:t>
      </w:r>
      <w:r w:rsidRPr="0020735F">
        <w:rPr>
          <w:rFonts w:ascii="Times New Roman" w:hAnsi="Times New Roman" w:cs="Times New Roman"/>
          <w:sz w:val="28"/>
          <w:szCs w:val="28"/>
        </w:rPr>
        <w:t>Да!</w:t>
      </w:r>
    </w:p>
    <w:p w:rsidR="002C5C68" w:rsidRDefault="002C5C68" w:rsidP="002C5C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735F">
        <w:rPr>
          <w:rFonts w:ascii="Times New Roman" w:hAnsi="Times New Roman" w:cs="Times New Roman"/>
          <w:b/>
          <w:sz w:val="28"/>
          <w:szCs w:val="28"/>
        </w:rPr>
        <w:t>Рот едой не набивай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735F">
        <w:rPr>
          <w:rFonts w:ascii="Times New Roman" w:hAnsi="Times New Roman" w:cs="Times New Roman"/>
          <w:b/>
          <w:sz w:val="28"/>
          <w:szCs w:val="28"/>
        </w:rPr>
        <w:t>И кусочки не роняй!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735F">
        <w:rPr>
          <w:rFonts w:ascii="Times New Roman" w:hAnsi="Times New Roman" w:cs="Times New Roman"/>
          <w:b/>
          <w:sz w:val="28"/>
          <w:szCs w:val="28"/>
        </w:rPr>
        <w:t>Правильно, ребята?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i/>
          <w:iCs/>
          <w:sz w:val="28"/>
          <w:szCs w:val="28"/>
        </w:rPr>
        <w:t>Дети. </w:t>
      </w:r>
      <w:r w:rsidRPr="0020735F">
        <w:rPr>
          <w:rFonts w:ascii="Times New Roman" w:hAnsi="Times New Roman" w:cs="Times New Roman"/>
          <w:sz w:val="28"/>
          <w:szCs w:val="28"/>
        </w:rPr>
        <w:t>Да!</w:t>
      </w:r>
    </w:p>
    <w:p w:rsidR="002C5C68" w:rsidRDefault="002C5C68" w:rsidP="002C5C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735F">
        <w:rPr>
          <w:rFonts w:ascii="Times New Roman" w:hAnsi="Times New Roman" w:cs="Times New Roman"/>
          <w:b/>
          <w:sz w:val="28"/>
          <w:szCs w:val="28"/>
        </w:rPr>
        <w:t>Кушай кашу, не спеши,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735F">
        <w:rPr>
          <w:rFonts w:ascii="Times New Roman" w:hAnsi="Times New Roman" w:cs="Times New Roman"/>
          <w:b/>
          <w:sz w:val="28"/>
          <w:szCs w:val="28"/>
        </w:rPr>
        <w:t>Ложку правильно держи.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735F">
        <w:rPr>
          <w:rFonts w:ascii="Times New Roman" w:hAnsi="Times New Roman" w:cs="Times New Roman"/>
          <w:b/>
          <w:sz w:val="28"/>
          <w:szCs w:val="28"/>
        </w:rPr>
        <w:t>Правильно, ребята?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i/>
          <w:iCs/>
          <w:sz w:val="28"/>
          <w:szCs w:val="28"/>
        </w:rPr>
        <w:t>Дети. </w:t>
      </w:r>
      <w:r w:rsidRPr="0020735F">
        <w:rPr>
          <w:rFonts w:ascii="Times New Roman" w:hAnsi="Times New Roman" w:cs="Times New Roman"/>
          <w:sz w:val="28"/>
          <w:szCs w:val="28"/>
        </w:rPr>
        <w:t>Да!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735F">
        <w:rPr>
          <w:rFonts w:ascii="Times New Roman" w:hAnsi="Times New Roman" w:cs="Times New Roman"/>
          <w:b/>
          <w:sz w:val="28"/>
          <w:szCs w:val="28"/>
        </w:rPr>
        <w:lastRenderedPageBreak/>
        <w:t>За обеденным столом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735F">
        <w:rPr>
          <w:rFonts w:ascii="Times New Roman" w:hAnsi="Times New Roman" w:cs="Times New Roman"/>
          <w:b/>
          <w:sz w:val="28"/>
          <w:szCs w:val="28"/>
        </w:rPr>
        <w:t>Говори с набитым ртом!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735F">
        <w:rPr>
          <w:rFonts w:ascii="Times New Roman" w:hAnsi="Times New Roman" w:cs="Times New Roman"/>
          <w:b/>
          <w:sz w:val="28"/>
          <w:szCs w:val="28"/>
        </w:rPr>
        <w:t>Правильно, ребята?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i/>
          <w:iCs/>
          <w:sz w:val="28"/>
          <w:szCs w:val="28"/>
        </w:rPr>
        <w:t>Дети. </w:t>
      </w:r>
      <w:r w:rsidRPr="0020735F">
        <w:rPr>
          <w:rFonts w:ascii="Times New Roman" w:hAnsi="Times New Roman" w:cs="Times New Roman"/>
          <w:sz w:val="28"/>
          <w:szCs w:val="28"/>
        </w:rPr>
        <w:t>Нет!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i/>
          <w:iCs/>
          <w:sz w:val="28"/>
          <w:szCs w:val="28"/>
        </w:rPr>
        <w:t>Воспитатель.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i/>
          <w:iCs/>
          <w:sz w:val="28"/>
          <w:szCs w:val="28"/>
        </w:rPr>
        <w:t>- </w:t>
      </w:r>
      <w:r w:rsidRPr="0020735F">
        <w:rPr>
          <w:rFonts w:ascii="Times New Roman" w:hAnsi="Times New Roman" w:cs="Times New Roman"/>
          <w:sz w:val="28"/>
          <w:szCs w:val="28"/>
        </w:rPr>
        <w:t xml:space="preserve">А почему? (ответы детей) 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735F">
        <w:rPr>
          <w:rFonts w:ascii="Times New Roman" w:hAnsi="Times New Roman" w:cs="Times New Roman"/>
          <w:b/>
          <w:sz w:val="28"/>
          <w:szCs w:val="28"/>
        </w:rPr>
        <w:t>Не болтай с набитым ртом,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735F">
        <w:rPr>
          <w:rFonts w:ascii="Times New Roman" w:hAnsi="Times New Roman" w:cs="Times New Roman"/>
          <w:b/>
          <w:sz w:val="28"/>
          <w:szCs w:val="28"/>
        </w:rPr>
        <w:t>Разговоры вс</w:t>
      </w:r>
      <w:proofErr w:type="gramStart"/>
      <w:r w:rsidRPr="0020735F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20735F">
        <w:rPr>
          <w:rFonts w:ascii="Times New Roman" w:hAnsi="Times New Roman" w:cs="Times New Roman"/>
          <w:b/>
          <w:sz w:val="28"/>
          <w:szCs w:val="28"/>
        </w:rPr>
        <w:t xml:space="preserve"> потом!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735F">
        <w:rPr>
          <w:rFonts w:ascii="Times New Roman" w:hAnsi="Times New Roman" w:cs="Times New Roman"/>
          <w:b/>
          <w:sz w:val="28"/>
          <w:szCs w:val="28"/>
        </w:rPr>
        <w:t>Правильно, ребята?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i/>
          <w:iCs/>
          <w:sz w:val="28"/>
          <w:szCs w:val="28"/>
        </w:rPr>
        <w:t>Дети. </w:t>
      </w:r>
      <w:r w:rsidRPr="0020735F">
        <w:rPr>
          <w:rFonts w:ascii="Times New Roman" w:hAnsi="Times New Roman" w:cs="Times New Roman"/>
          <w:sz w:val="28"/>
          <w:szCs w:val="28"/>
        </w:rPr>
        <w:t>Да!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735F">
        <w:rPr>
          <w:rFonts w:ascii="Times New Roman" w:hAnsi="Times New Roman" w:cs="Times New Roman"/>
          <w:b/>
          <w:sz w:val="28"/>
          <w:szCs w:val="28"/>
        </w:rPr>
        <w:t>Вытирай салфеткой рот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735F">
        <w:rPr>
          <w:rFonts w:ascii="Times New Roman" w:hAnsi="Times New Roman" w:cs="Times New Roman"/>
          <w:b/>
          <w:sz w:val="28"/>
          <w:szCs w:val="28"/>
        </w:rPr>
        <w:t>И не капай на живот!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735F">
        <w:rPr>
          <w:rFonts w:ascii="Times New Roman" w:hAnsi="Times New Roman" w:cs="Times New Roman"/>
          <w:b/>
          <w:sz w:val="28"/>
          <w:szCs w:val="28"/>
        </w:rPr>
        <w:t>Правильно, ребята?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i/>
          <w:iCs/>
          <w:sz w:val="28"/>
          <w:szCs w:val="28"/>
        </w:rPr>
        <w:t>Дети. </w:t>
      </w:r>
      <w:r w:rsidRPr="0020735F">
        <w:rPr>
          <w:rFonts w:ascii="Times New Roman" w:hAnsi="Times New Roman" w:cs="Times New Roman"/>
          <w:sz w:val="28"/>
          <w:szCs w:val="28"/>
        </w:rPr>
        <w:t>Да!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735F">
        <w:rPr>
          <w:rFonts w:ascii="Times New Roman" w:hAnsi="Times New Roman" w:cs="Times New Roman"/>
          <w:b/>
          <w:sz w:val="28"/>
          <w:szCs w:val="28"/>
        </w:rPr>
        <w:t>Не забудь сказать спасибо-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735F">
        <w:rPr>
          <w:rFonts w:ascii="Times New Roman" w:hAnsi="Times New Roman" w:cs="Times New Roman"/>
          <w:b/>
          <w:sz w:val="28"/>
          <w:szCs w:val="28"/>
        </w:rPr>
        <w:t>Благодарности слова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735F">
        <w:rPr>
          <w:rFonts w:ascii="Times New Roman" w:hAnsi="Times New Roman" w:cs="Times New Roman"/>
          <w:b/>
          <w:sz w:val="28"/>
          <w:szCs w:val="28"/>
        </w:rPr>
        <w:t>Всем они нужны всегда!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735F">
        <w:rPr>
          <w:rFonts w:ascii="Times New Roman" w:hAnsi="Times New Roman" w:cs="Times New Roman"/>
          <w:b/>
          <w:sz w:val="28"/>
          <w:szCs w:val="28"/>
        </w:rPr>
        <w:t>Правильно, ребята?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i/>
          <w:iCs/>
          <w:sz w:val="28"/>
          <w:szCs w:val="28"/>
        </w:rPr>
        <w:t>Дети. </w:t>
      </w:r>
      <w:r w:rsidRPr="0020735F">
        <w:rPr>
          <w:rFonts w:ascii="Times New Roman" w:hAnsi="Times New Roman" w:cs="Times New Roman"/>
          <w:sz w:val="28"/>
          <w:szCs w:val="28"/>
        </w:rPr>
        <w:t>Да!</w:t>
      </w:r>
    </w:p>
    <w:p w:rsidR="002C5C68" w:rsidRDefault="002C5C68" w:rsidP="002C5C6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  <w:sectPr w:rsidR="002C5C68" w:rsidSect="00C31088">
          <w:type w:val="continuous"/>
          <w:pgSz w:w="11906" w:h="16838"/>
          <w:pgMar w:top="709" w:right="850" w:bottom="709" w:left="1701" w:header="708" w:footer="708" w:gutter="0"/>
          <w:cols w:num="2" w:space="708"/>
          <w:docGrid w:linePitch="360"/>
        </w:sectPr>
      </w:pPr>
    </w:p>
    <w:p w:rsidR="002C5C68" w:rsidRDefault="002C5C68" w:rsidP="002C5C6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i/>
          <w:iCs/>
          <w:sz w:val="28"/>
          <w:szCs w:val="28"/>
        </w:rPr>
        <w:t>Степашка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0735F">
        <w:rPr>
          <w:rFonts w:ascii="Times New Roman" w:hAnsi="Times New Roman" w:cs="Times New Roman"/>
          <w:i/>
          <w:iCs/>
          <w:sz w:val="28"/>
          <w:szCs w:val="28"/>
        </w:rPr>
        <w:t>- </w:t>
      </w:r>
      <w:r w:rsidRPr="0020735F">
        <w:rPr>
          <w:rFonts w:ascii="Times New Roman" w:hAnsi="Times New Roman" w:cs="Times New Roman"/>
          <w:sz w:val="28"/>
          <w:szCs w:val="28"/>
        </w:rPr>
        <w:t xml:space="preserve">Спасибо, ребята! Теперь я всегда </w:t>
      </w:r>
      <w:proofErr w:type="gramStart"/>
      <w:r w:rsidRPr="0020735F">
        <w:rPr>
          <w:rFonts w:ascii="Times New Roman" w:hAnsi="Times New Roman" w:cs="Times New Roman"/>
          <w:sz w:val="28"/>
          <w:szCs w:val="28"/>
        </w:rPr>
        <w:t>буду</w:t>
      </w:r>
      <w:proofErr w:type="gramEnd"/>
      <w:r w:rsidRPr="0020735F">
        <w:rPr>
          <w:rFonts w:ascii="Times New Roman" w:hAnsi="Times New Roman" w:cs="Times New Roman"/>
          <w:sz w:val="28"/>
          <w:szCs w:val="28"/>
        </w:rPr>
        <w:t xml:space="preserve"> есть аккуратно.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20735F">
        <w:rPr>
          <w:rFonts w:ascii="Times New Roman" w:hAnsi="Times New Roman" w:cs="Times New Roman"/>
          <w:i/>
          <w:iCs/>
          <w:sz w:val="28"/>
          <w:szCs w:val="28"/>
        </w:rPr>
        <w:t>- </w:t>
      </w:r>
      <w:r w:rsidRPr="0020735F">
        <w:rPr>
          <w:rFonts w:ascii="Times New Roman" w:hAnsi="Times New Roman" w:cs="Times New Roman"/>
          <w:sz w:val="28"/>
          <w:szCs w:val="28"/>
        </w:rPr>
        <w:t xml:space="preserve">И вы, ребята, соблюдайте эти правила, иначе будете похожи на маленьких поросят. 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3108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2073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5C68" w:rsidRDefault="002C5C68" w:rsidP="002C5C68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  <w:shd w:val="clear" w:color="auto" w:fill="FFFFFF"/>
        </w:rPr>
        <w:t xml:space="preserve"> - </w:t>
      </w:r>
      <w:r>
        <w:rPr>
          <w:rStyle w:val="c0"/>
          <w:bCs/>
          <w:i/>
          <w:iCs/>
          <w:color w:val="000000"/>
          <w:sz w:val="28"/>
          <w:szCs w:val="28"/>
          <w:shd w:val="clear" w:color="auto" w:fill="FFFFFF"/>
        </w:rPr>
        <w:t>Давайте отдохнем немножко, заодно</w:t>
      </w: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повторим правило,</w:t>
      </w:r>
      <w:r>
        <w:rPr>
          <w:rStyle w:val="c12"/>
          <w:color w:val="000000"/>
          <w:sz w:val="28"/>
          <w:szCs w:val="28"/>
          <w:shd w:val="clear" w:color="auto" w:fill="FFFFFF"/>
        </w:rPr>
        <w:t> </w:t>
      </w:r>
      <w:r>
        <w:rPr>
          <w:rStyle w:val="c10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как держать кисточку: </w:t>
      </w:r>
      <w:r>
        <w:rPr>
          <w:rStyle w:val="c8"/>
          <w:i/>
          <w:iCs/>
          <w:color w:val="000000"/>
          <w:sz w:val="28"/>
          <w:szCs w:val="28"/>
        </w:rPr>
        <w:t>(Дети выполняют движения в соответствии с текстом)</w:t>
      </w:r>
    </w:p>
    <w:p w:rsidR="002C5C68" w:rsidRDefault="002C5C68" w:rsidP="002C5C68">
      <w:pPr>
        <w:pStyle w:val="c25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  <w:sz w:val="28"/>
          <w:szCs w:val="28"/>
        </w:rPr>
        <w:sectPr w:rsidR="002C5C68" w:rsidSect="00C31088">
          <w:type w:val="continuous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2C5C68" w:rsidRDefault="002C5C68" w:rsidP="002C5C68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lastRenderedPageBreak/>
        <w:t>Держим кисточку вот так:       </w:t>
      </w:r>
      <w:r>
        <w:rPr>
          <w:rStyle w:val="c12"/>
          <w:i/>
          <w:iCs/>
          <w:color w:val="000000"/>
          <w:sz w:val="28"/>
          <w:szCs w:val="28"/>
        </w:rPr>
        <w:t> </w:t>
      </w:r>
    </w:p>
    <w:p w:rsidR="002C5C68" w:rsidRDefault="002C5C68" w:rsidP="002C5C6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Это трудно? Нет, пустяк!</w:t>
      </w:r>
    </w:p>
    <w:p w:rsidR="002C5C68" w:rsidRDefault="002C5C68" w:rsidP="002C5C6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Вправо-влево, вверх и вниз</w:t>
      </w:r>
    </w:p>
    <w:p w:rsidR="002C5C68" w:rsidRDefault="002C5C68" w:rsidP="002C5C6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Побежала наша кисть.</w:t>
      </w:r>
    </w:p>
    <w:p w:rsidR="002C5C68" w:rsidRDefault="002C5C68" w:rsidP="002C5C6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А потом, а потом,</w:t>
      </w:r>
    </w:p>
    <w:p w:rsidR="002C5C68" w:rsidRDefault="002C5C68" w:rsidP="002C5C6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Кисточка бежит кругом.</w:t>
      </w:r>
    </w:p>
    <w:p w:rsidR="002C5C68" w:rsidRDefault="002C5C68" w:rsidP="002C5C6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Закрутилась, как волчок.</w:t>
      </w:r>
    </w:p>
    <w:p w:rsidR="002C5C68" w:rsidRPr="00C31088" w:rsidRDefault="002C5C68" w:rsidP="002C5C6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  <w:sectPr w:rsidR="002C5C68" w:rsidRPr="00C31088" w:rsidSect="00C3108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Style w:val="c12"/>
          <w:color w:val="000000"/>
          <w:sz w:val="28"/>
          <w:szCs w:val="28"/>
        </w:rPr>
        <w:t xml:space="preserve">За </w:t>
      </w:r>
      <w:proofErr w:type="gramStart"/>
      <w:r>
        <w:rPr>
          <w:rStyle w:val="c12"/>
          <w:color w:val="000000"/>
          <w:sz w:val="28"/>
          <w:szCs w:val="28"/>
        </w:rPr>
        <w:t>тычком</w:t>
      </w:r>
      <w:proofErr w:type="gramEnd"/>
      <w:r>
        <w:rPr>
          <w:rStyle w:val="c12"/>
          <w:color w:val="000000"/>
          <w:sz w:val="28"/>
          <w:szCs w:val="28"/>
        </w:rPr>
        <w:t xml:space="preserve"> идёт тычок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i/>
          <w:iCs/>
          <w:sz w:val="28"/>
          <w:szCs w:val="28"/>
        </w:rPr>
        <w:t>Воспитатель.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i/>
          <w:iCs/>
          <w:sz w:val="28"/>
          <w:szCs w:val="28"/>
        </w:rPr>
        <w:t>- </w:t>
      </w:r>
      <w:r w:rsidRPr="0020735F">
        <w:rPr>
          <w:rFonts w:ascii="Times New Roman" w:hAnsi="Times New Roman" w:cs="Times New Roman"/>
          <w:sz w:val="28"/>
          <w:szCs w:val="28"/>
        </w:rPr>
        <w:t>А сейчас, ребята, чтобы нарядно украсить салфетки, которые принёс Степашка, я приглашаю вас сесть за столы.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088">
        <w:rPr>
          <w:rFonts w:ascii="Times New Roman" w:hAnsi="Times New Roman" w:cs="Times New Roman"/>
          <w:b/>
          <w:sz w:val="28"/>
          <w:szCs w:val="28"/>
        </w:rPr>
        <w:t>2.</w:t>
      </w:r>
      <w:r w:rsidRPr="0020735F">
        <w:rPr>
          <w:rFonts w:ascii="Times New Roman" w:hAnsi="Times New Roman" w:cs="Times New Roman"/>
          <w:sz w:val="28"/>
          <w:szCs w:val="28"/>
        </w:rPr>
        <w:t xml:space="preserve"> </w:t>
      </w:r>
      <w:r w:rsidRPr="00C31088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i/>
          <w:iCs/>
          <w:sz w:val="28"/>
          <w:szCs w:val="28"/>
        </w:rPr>
        <w:t>Воспитатель. 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20735F">
        <w:rPr>
          <w:rFonts w:ascii="Times New Roman" w:hAnsi="Times New Roman" w:cs="Times New Roman"/>
          <w:sz w:val="28"/>
          <w:szCs w:val="28"/>
        </w:rPr>
        <w:t>Ты, Степашка, садись на стульчик и посмотри, как мы будем украшать твои салфетки</w:t>
      </w:r>
      <w:proofErr w:type="gramStart"/>
      <w:r w:rsidRPr="002073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735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C089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C0895">
        <w:rPr>
          <w:rFonts w:ascii="Times New Roman" w:hAnsi="Times New Roman" w:cs="Times New Roman"/>
          <w:b/>
          <w:sz w:val="28"/>
          <w:szCs w:val="28"/>
        </w:rPr>
        <w:t>оказ образцов</w:t>
      </w:r>
      <w:r w:rsidRPr="0020735F">
        <w:rPr>
          <w:rFonts w:ascii="Times New Roman" w:hAnsi="Times New Roman" w:cs="Times New Roman"/>
          <w:sz w:val="28"/>
          <w:szCs w:val="28"/>
        </w:rPr>
        <w:t>).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 xml:space="preserve">- Ребята, сейчас мы нарисуем такие же </w:t>
      </w:r>
      <w:proofErr w:type="spellStart"/>
      <w:r w:rsidRPr="0020735F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Pr="0020735F">
        <w:rPr>
          <w:rFonts w:ascii="Times New Roman" w:hAnsi="Times New Roman" w:cs="Times New Roman"/>
          <w:sz w:val="28"/>
          <w:szCs w:val="28"/>
        </w:rPr>
        <w:t xml:space="preserve"> и горошки. На этой салфетке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735F">
        <w:rPr>
          <w:rFonts w:ascii="Times New Roman" w:hAnsi="Times New Roman" w:cs="Times New Roman"/>
          <w:sz w:val="28"/>
          <w:szCs w:val="28"/>
        </w:rPr>
        <w:t xml:space="preserve"> какого цвета полоски? Горошки? Правильно. А сейчас ребята, посмотрите,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20735F">
        <w:rPr>
          <w:rFonts w:ascii="Times New Roman" w:hAnsi="Times New Roman" w:cs="Times New Roman"/>
          <w:sz w:val="28"/>
          <w:szCs w:val="28"/>
        </w:rPr>
        <w:t xml:space="preserve"> я держу </w:t>
      </w:r>
      <w:r>
        <w:rPr>
          <w:rFonts w:ascii="Times New Roman" w:hAnsi="Times New Roman" w:cs="Times New Roman"/>
          <w:sz w:val="28"/>
          <w:szCs w:val="28"/>
        </w:rPr>
        <w:t xml:space="preserve"> кисточку </w:t>
      </w:r>
      <w:r w:rsidRPr="0020735F">
        <w:rPr>
          <w:rFonts w:ascii="Times New Roman" w:hAnsi="Times New Roman" w:cs="Times New Roman"/>
          <w:sz w:val="28"/>
          <w:szCs w:val="28"/>
        </w:rPr>
        <w:t>в руке?</w:t>
      </w:r>
    </w:p>
    <w:p w:rsidR="002C5C68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:- </w:t>
      </w:r>
      <w:r>
        <w:rPr>
          <w:rFonts w:ascii="Times New Roman" w:hAnsi="Times New Roman" w:cs="Times New Roman"/>
          <w:sz w:val="28"/>
          <w:szCs w:val="28"/>
        </w:rPr>
        <w:t>Мы будем рисовать линии.</w:t>
      </w:r>
      <w:r w:rsidRPr="0020735F">
        <w:rPr>
          <w:rFonts w:ascii="Times New Roman" w:hAnsi="Times New Roman" w:cs="Times New Roman"/>
          <w:sz w:val="28"/>
          <w:szCs w:val="28"/>
        </w:rPr>
        <w:t xml:space="preserve"> Смотрите</w:t>
      </w:r>
      <w:proofErr w:type="gramStart"/>
      <w:r w:rsidRPr="002073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735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3108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31088">
        <w:rPr>
          <w:rFonts w:ascii="Times New Roman" w:hAnsi="Times New Roman" w:cs="Times New Roman"/>
          <w:b/>
          <w:sz w:val="28"/>
          <w:szCs w:val="28"/>
        </w:rPr>
        <w:t>оказ</w:t>
      </w:r>
      <w:r w:rsidRPr="0020735F">
        <w:rPr>
          <w:rFonts w:ascii="Times New Roman" w:hAnsi="Times New Roman" w:cs="Times New Roman"/>
          <w:sz w:val="28"/>
          <w:szCs w:val="28"/>
        </w:rPr>
        <w:t xml:space="preserve"> рисования горизонтальных линий на салфетке) Начнем сверху. Проведём ровную линию, от одного края салфетки до другого края, слева направо. Теперь немного отступим. Ниже нарисуем ещё линию. И ещё.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у вас на столах есть баночки с красками. Какого цвета у Миши краска?  А у Анфисы какого цвета краска? </w:t>
      </w:r>
      <w:r w:rsidRPr="0020735F">
        <w:rPr>
          <w:rFonts w:ascii="Times New Roman" w:hAnsi="Times New Roman" w:cs="Times New Roman"/>
          <w:sz w:val="28"/>
          <w:szCs w:val="28"/>
        </w:rPr>
        <w:t>Сколько линий вы нарисуете на своих салфетках, одну или много?</w:t>
      </w:r>
      <w:r>
        <w:rPr>
          <w:rFonts w:ascii="Times New Roman" w:hAnsi="Times New Roman" w:cs="Times New Roman"/>
          <w:sz w:val="28"/>
          <w:szCs w:val="28"/>
        </w:rPr>
        <w:t xml:space="preserve"> Получились окошки, теперь в этих окошках можно нарисовать горошки ватными палочками. Вот так.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 xml:space="preserve">3. </w:t>
      </w:r>
      <w:r w:rsidRPr="00C31088">
        <w:rPr>
          <w:rFonts w:ascii="Times New Roman" w:hAnsi="Times New Roman" w:cs="Times New Roman"/>
          <w:b/>
          <w:sz w:val="28"/>
          <w:szCs w:val="28"/>
        </w:rPr>
        <w:t>Самостоятельная работа детей</w:t>
      </w:r>
      <w:r w:rsidRPr="0020735F">
        <w:rPr>
          <w:rFonts w:ascii="Times New Roman" w:hAnsi="Times New Roman" w:cs="Times New Roman"/>
          <w:sz w:val="28"/>
          <w:szCs w:val="28"/>
        </w:rPr>
        <w:t>.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20735F">
        <w:rPr>
          <w:rFonts w:ascii="Times New Roman" w:hAnsi="Times New Roman" w:cs="Times New Roman"/>
          <w:i/>
          <w:iCs/>
          <w:sz w:val="28"/>
          <w:szCs w:val="28"/>
        </w:rPr>
        <w:t>- </w:t>
      </w:r>
      <w:r w:rsidRPr="0020735F">
        <w:rPr>
          <w:rFonts w:ascii="Times New Roman" w:hAnsi="Times New Roman" w:cs="Times New Roman"/>
          <w:sz w:val="28"/>
          <w:szCs w:val="28"/>
        </w:rPr>
        <w:t xml:space="preserve">А сейчас, вы будете рисовать ровные полоски на салфетках, которые принёс Степашка (раздаются подготовленные листы бумаги). Начинайте рисовать сверху. Ведите линию от одного края до другого. Рисуйте много </w:t>
      </w:r>
      <w:proofErr w:type="spellStart"/>
      <w:r w:rsidRPr="0020735F">
        <w:rPr>
          <w:rFonts w:ascii="Times New Roman" w:hAnsi="Times New Roman" w:cs="Times New Roman"/>
          <w:sz w:val="28"/>
          <w:szCs w:val="28"/>
        </w:rPr>
        <w:t>полосочек</w:t>
      </w:r>
      <w:proofErr w:type="spellEnd"/>
      <w:r w:rsidRPr="0020735F">
        <w:rPr>
          <w:rFonts w:ascii="Times New Roman" w:hAnsi="Times New Roman" w:cs="Times New Roman"/>
          <w:sz w:val="28"/>
          <w:szCs w:val="28"/>
        </w:rPr>
        <w:t>. Старайтесь, чтобы Степашке понравились салфетки.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20735F">
        <w:rPr>
          <w:rFonts w:ascii="Times New Roman" w:hAnsi="Times New Roman" w:cs="Times New Roman"/>
          <w:i/>
          <w:iCs/>
          <w:sz w:val="28"/>
          <w:szCs w:val="28"/>
        </w:rPr>
        <w:t>- </w:t>
      </w:r>
      <w:r w:rsidRPr="0020735F">
        <w:rPr>
          <w:rFonts w:ascii="Times New Roman" w:hAnsi="Times New Roman" w:cs="Times New Roman"/>
          <w:sz w:val="28"/>
          <w:szCs w:val="28"/>
        </w:rPr>
        <w:t>А что мы ещё нарисуем на салфетках?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i/>
          <w:iCs/>
          <w:sz w:val="28"/>
          <w:szCs w:val="28"/>
        </w:rPr>
        <w:t>Дети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20735F">
        <w:rPr>
          <w:rFonts w:ascii="Times New Roman" w:hAnsi="Times New Roman" w:cs="Times New Roman"/>
          <w:i/>
          <w:iCs/>
          <w:sz w:val="28"/>
          <w:szCs w:val="28"/>
        </w:rPr>
        <w:t>- </w:t>
      </w:r>
      <w:r w:rsidRPr="0020735F">
        <w:rPr>
          <w:rFonts w:ascii="Times New Roman" w:hAnsi="Times New Roman" w:cs="Times New Roman"/>
          <w:sz w:val="28"/>
          <w:szCs w:val="28"/>
        </w:rPr>
        <w:t>Горошки.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0735F">
        <w:rPr>
          <w:rFonts w:ascii="Times New Roman" w:hAnsi="Times New Roman" w:cs="Times New Roman"/>
          <w:i/>
          <w:iCs/>
          <w:sz w:val="28"/>
          <w:szCs w:val="28"/>
        </w:rPr>
        <w:t>- </w:t>
      </w:r>
      <w:r w:rsidRPr="0020735F"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еще</w:t>
      </w:r>
      <w:r w:rsidRPr="00207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20735F">
        <w:rPr>
          <w:rFonts w:ascii="Times New Roman" w:hAnsi="Times New Roman" w:cs="Times New Roman"/>
          <w:sz w:val="28"/>
          <w:szCs w:val="28"/>
        </w:rPr>
        <w:t>можно нарисовать?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i/>
          <w:iCs/>
          <w:sz w:val="28"/>
          <w:szCs w:val="28"/>
        </w:rPr>
        <w:t>Дети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20735F">
        <w:rPr>
          <w:rFonts w:ascii="Times New Roman" w:hAnsi="Times New Roman" w:cs="Times New Roman"/>
          <w:i/>
          <w:iCs/>
          <w:sz w:val="28"/>
          <w:szCs w:val="28"/>
        </w:rPr>
        <w:t>- </w:t>
      </w:r>
      <w:r w:rsidRPr="0020735F">
        <w:rPr>
          <w:rFonts w:ascii="Times New Roman" w:hAnsi="Times New Roman" w:cs="Times New Roman"/>
          <w:sz w:val="28"/>
          <w:szCs w:val="28"/>
        </w:rPr>
        <w:t>Ватными палочками.</w:t>
      </w:r>
    </w:p>
    <w:p w:rsidR="002C5C68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:- </w:t>
      </w:r>
      <w:r w:rsidRPr="0020735F">
        <w:rPr>
          <w:rFonts w:ascii="Times New Roman" w:hAnsi="Times New Roman" w:cs="Times New Roman"/>
          <w:sz w:val="28"/>
          <w:szCs w:val="28"/>
        </w:rPr>
        <w:t>Правильно. А сейчас берём палочки и аккуратно «тычем» горошки в ряд, между полосками. Салфетки получатся красивыми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i/>
          <w:iCs/>
          <w:sz w:val="28"/>
          <w:szCs w:val="28"/>
        </w:rPr>
        <w:t>В процессе работы воспитатель подходит к детям, помогает, делает поощрения.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 xml:space="preserve">4. </w:t>
      </w:r>
      <w:r w:rsidRPr="00EC0895">
        <w:rPr>
          <w:rFonts w:ascii="Times New Roman" w:hAnsi="Times New Roman" w:cs="Times New Roman"/>
          <w:b/>
          <w:sz w:val="28"/>
          <w:szCs w:val="28"/>
        </w:rPr>
        <w:t>Итоговая часть</w:t>
      </w:r>
      <w:r w:rsidRPr="0020735F">
        <w:rPr>
          <w:rFonts w:ascii="Times New Roman" w:hAnsi="Times New Roman" w:cs="Times New Roman"/>
          <w:sz w:val="28"/>
          <w:szCs w:val="28"/>
        </w:rPr>
        <w:t>.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0735F">
        <w:rPr>
          <w:rFonts w:ascii="Times New Roman" w:hAnsi="Times New Roman" w:cs="Times New Roman"/>
          <w:i/>
          <w:iCs/>
          <w:sz w:val="28"/>
          <w:szCs w:val="28"/>
        </w:rPr>
        <w:t>-С</w:t>
      </w:r>
      <w:proofErr w:type="gramEnd"/>
      <w:r w:rsidRPr="0020735F">
        <w:rPr>
          <w:rFonts w:ascii="Times New Roman" w:hAnsi="Times New Roman" w:cs="Times New Roman"/>
          <w:i/>
          <w:iCs/>
          <w:sz w:val="28"/>
          <w:szCs w:val="28"/>
        </w:rPr>
        <w:t>тепашка</w:t>
      </w:r>
      <w:r w:rsidRPr="0020735F">
        <w:rPr>
          <w:rFonts w:ascii="Times New Roman" w:hAnsi="Times New Roman" w:cs="Times New Roman"/>
          <w:sz w:val="28"/>
          <w:szCs w:val="28"/>
        </w:rPr>
        <w:t>, посмотри, как красиво украсили ребята твои салфетки. Они очень старались. (Дети с места показывают работы гостю).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i/>
          <w:iCs/>
          <w:sz w:val="28"/>
          <w:szCs w:val="28"/>
        </w:rPr>
        <w:t>Степашка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20735F">
        <w:rPr>
          <w:rFonts w:ascii="Times New Roman" w:hAnsi="Times New Roman" w:cs="Times New Roman"/>
          <w:i/>
          <w:iCs/>
          <w:sz w:val="28"/>
          <w:szCs w:val="28"/>
        </w:rPr>
        <w:t>- </w:t>
      </w:r>
      <w:r w:rsidRPr="0020735F">
        <w:rPr>
          <w:rFonts w:ascii="Times New Roman" w:hAnsi="Times New Roman" w:cs="Times New Roman"/>
          <w:sz w:val="28"/>
          <w:szCs w:val="28"/>
        </w:rPr>
        <w:t>Спасибо, ребята! Мне нравятся все салфеточки. Я возьму одну себе (комментирует свой выбор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0735F">
        <w:rPr>
          <w:rFonts w:ascii="Times New Roman" w:hAnsi="Times New Roman" w:cs="Times New Roman"/>
          <w:sz w:val="28"/>
          <w:szCs w:val="28"/>
        </w:rPr>
        <w:t xml:space="preserve">, другую </w:t>
      </w:r>
      <w:proofErr w:type="spellStart"/>
      <w:r w:rsidRPr="0020735F">
        <w:rPr>
          <w:rFonts w:ascii="Times New Roman" w:hAnsi="Times New Roman" w:cs="Times New Roman"/>
          <w:sz w:val="28"/>
          <w:szCs w:val="28"/>
        </w:rPr>
        <w:t>Каркуше</w:t>
      </w:r>
      <w:proofErr w:type="spellEnd"/>
      <w:r w:rsidRPr="0020735F">
        <w:rPr>
          <w:rFonts w:ascii="Times New Roman" w:hAnsi="Times New Roman" w:cs="Times New Roman"/>
          <w:sz w:val="28"/>
          <w:szCs w:val="28"/>
        </w:rPr>
        <w:t xml:space="preserve"> и ещё трём поросятам по салфеточке. Я поставлю на них блюдца с чашками. Будет очень красиво!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20735F">
        <w:rPr>
          <w:rFonts w:ascii="Times New Roman" w:hAnsi="Times New Roman" w:cs="Times New Roman"/>
          <w:i/>
          <w:iCs/>
          <w:sz w:val="28"/>
          <w:szCs w:val="28"/>
        </w:rPr>
        <w:t>- </w:t>
      </w:r>
      <w:r w:rsidRPr="0020735F">
        <w:rPr>
          <w:rFonts w:ascii="Times New Roman" w:hAnsi="Times New Roman" w:cs="Times New Roman"/>
          <w:sz w:val="28"/>
          <w:szCs w:val="28"/>
        </w:rPr>
        <w:t>А остальные салфетки мы разложим на столик, где будут пить чай наши куклы.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i/>
          <w:iCs/>
          <w:sz w:val="28"/>
          <w:szCs w:val="28"/>
        </w:rPr>
        <w:t>Степашка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20735F">
        <w:rPr>
          <w:rFonts w:ascii="Times New Roman" w:hAnsi="Times New Roman" w:cs="Times New Roman"/>
          <w:i/>
          <w:iCs/>
          <w:sz w:val="28"/>
          <w:szCs w:val="28"/>
        </w:rPr>
        <w:t>- </w:t>
      </w:r>
      <w:r w:rsidRPr="0020735F">
        <w:rPr>
          <w:rFonts w:ascii="Times New Roman" w:hAnsi="Times New Roman" w:cs="Times New Roman"/>
          <w:sz w:val="28"/>
          <w:szCs w:val="28"/>
        </w:rPr>
        <w:t xml:space="preserve">Ребята, за вашу помощь и доброту я хочу подарить вам нарядную </w:t>
      </w:r>
      <w:proofErr w:type="spellStart"/>
      <w:r w:rsidRPr="0020735F">
        <w:rPr>
          <w:rFonts w:ascii="Times New Roman" w:hAnsi="Times New Roman" w:cs="Times New Roman"/>
          <w:sz w:val="28"/>
          <w:szCs w:val="28"/>
        </w:rPr>
        <w:t>салфетницу</w:t>
      </w:r>
      <w:proofErr w:type="spellEnd"/>
      <w:r w:rsidRPr="0020735F">
        <w:rPr>
          <w:rFonts w:ascii="Times New Roman" w:hAnsi="Times New Roman" w:cs="Times New Roman"/>
          <w:sz w:val="28"/>
          <w:szCs w:val="28"/>
        </w:rPr>
        <w:t>.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>Дети благодарят Степашку.</w:t>
      </w:r>
    </w:p>
    <w:p w:rsidR="002C5C68" w:rsidRPr="0020735F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20735F">
        <w:rPr>
          <w:rFonts w:ascii="Times New Roman" w:hAnsi="Times New Roman" w:cs="Times New Roman"/>
          <w:sz w:val="28"/>
          <w:szCs w:val="28"/>
        </w:rPr>
        <w:t> 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35F">
        <w:rPr>
          <w:rFonts w:ascii="Times New Roman" w:hAnsi="Times New Roman" w:cs="Times New Roman"/>
          <w:sz w:val="28"/>
          <w:szCs w:val="28"/>
        </w:rPr>
        <w:t xml:space="preserve">Степашкина </w:t>
      </w:r>
      <w:proofErr w:type="spellStart"/>
      <w:r w:rsidRPr="0020735F">
        <w:rPr>
          <w:rFonts w:ascii="Times New Roman" w:hAnsi="Times New Roman" w:cs="Times New Roman"/>
          <w:sz w:val="28"/>
          <w:szCs w:val="28"/>
        </w:rPr>
        <w:t>салфетница</w:t>
      </w:r>
      <w:proofErr w:type="spellEnd"/>
      <w:r w:rsidRPr="0020735F">
        <w:rPr>
          <w:rFonts w:ascii="Times New Roman" w:hAnsi="Times New Roman" w:cs="Times New Roman"/>
          <w:sz w:val="28"/>
          <w:szCs w:val="28"/>
        </w:rPr>
        <w:t xml:space="preserve"> будет украшать обеденный стол, где сидят дети, которые стараются аккуратно и хорошо кушать.</w:t>
      </w:r>
    </w:p>
    <w:p w:rsidR="00E95BA9" w:rsidRPr="002C5C68" w:rsidRDefault="002C5C68" w:rsidP="002C5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>Ребята прощаются со Степашкой.</w:t>
      </w:r>
    </w:p>
    <w:sectPr w:rsidR="00E95BA9" w:rsidRPr="002C5C68" w:rsidSect="002C5C6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5C68"/>
    <w:rsid w:val="002C5C68"/>
    <w:rsid w:val="004E16AE"/>
    <w:rsid w:val="007A4579"/>
    <w:rsid w:val="00D05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C68"/>
    <w:pPr>
      <w:spacing w:after="0" w:line="240" w:lineRule="auto"/>
    </w:pPr>
  </w:style>
  <w:style w:type="paragraph" w:customStyle="1" w:styleId="c25">
    <w:name w:val="c25"/>
    <w:basedOn w:val="a"/>
    <w:rsid w:val="002C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C5C68"/>
  </w:style>
  <w:style w:type="character" w:customStyle="1" w:styleId="c0">
    <w:name w:val="c0"/>
    <w:basedOn w:val="a0"/>
    <w:rsid w:val="002C5C68"/>
  </w:style>
  <w:style w:type="character" w:customStyle="1" w:styleId="c10">
    <w:name w:val="c10"/>
    <w:basedOn w:val="a0"/>
    <w:rsid w:val="002C5C68"/>
  </w:style>
  <w:style w:type="paragraph" w:customStyle="1" w:styleId="c1">
    <w:name w:val="c1"/>
    <w:basedOn w:val="a"/>
    <w:rsid w:val="002C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C5C68"/>
  </w:style>
  <w:style w:type="paragraph" w:styleId="a4">
    <w:name w:val="Balloon Text"/>
    <w:basedOn w:val="a"/>
    <w:link w:val="a5"/>
    <w:uiPriority w:val="99"/>
    <w:semiHidden/>
    <w:unhideWhenUsed/>
    <w:rsid w:val="002C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831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2024-10-13T19:31:00Z</dcterms:created>
  <dcterms:modified xsi:type="dcterms:W3CDTF">2024-10-13T19:34:00Z</dcterms:modified>
</cp:coreProperties>
</file>