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CAFA7E"/>
    <w:p w14:paraId="472D76CB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Методическая разработка педагогического мероприятия в младшей группе</w:t>
      </w:r>
    </w:p>
    <w:p w14:paraId="376F385E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 Тема: "Лесные жители".</w:t>
      </w:r>
    </w:p>
    <w:p w14:paraId="652813F1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создать условия для развития познавательной активности детей по формированию знаний о лесных животных.</w:t>
      </w:r>
    </w:p>
    <w:p w14:paraId="7E27A082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Задачи:</w:t>
      </w:r>
    </w:p>
    <w:p w14:paraId="5CAD2C6B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Образовательные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:</w:t>
      </w:r>
    </w:p>
    <w:p w14:paraId="46FD7880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36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 добиться усвоения знаний о характерных особенностях и повадках животных.</w:t>
      </w:r>
    </w:p>
    <w:p w14:paraId="266DB2DD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Развивающие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:</w:t>
      </w:r>
    </w:p>
    <w:p w14:paraId="0B76573D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      обеспечить развитие умения отвечать на вопросы воспитателя.</w:t>
      </w:r>
    </w:p>
    <w:p w14:paraId="272CB136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Воспитательные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:  </w:t>
      </w:r>
    </w:p>
    <w:p w14:paraId="1CC2C680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         способствовать развитию заботливого отношения к животным.</w:t>
      </w:r>
    </w:p>
    <w:p w14:paraId="236DD6CE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Здоровьесберегающие:</w:t>
      </w:r>
    </w:p>
    <w:p w14:paraId="59A6BC83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формировать у детей потребность в двигательной активности через подвижные игры.</w:t>
      </w:r>
    </w:p>
    <w:p w14:paraId="72D56C50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36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Виды детской деятельности:</w:t>
      </w:r>
    </w:p>
    <w:p w14:paraId="204906E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 игровая, коммуникативная, познавательно – исследовательская.</w:t>
      </w:r>
    </w:p>
    <w:p w14:paraId="3EADCBC1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Материалы и оборудование:</w:t>
      </w:r>
    </w:p>
    <w:p w14:paraId="7A572B10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Фланелеграф, картинки с изображением животных (заяц, волк, лиса, белка, медведь), или игрушки животных, игрушка колобок, макет елки.</w:t>
      </w:r>
    </w:p>
    <w:p w14:paraId="7ECA1591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h.gjdgxs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Ход проведения мероприятия с детьми:</w:t>
      </w:r>
    </w:p>
    <w:p w14:paraId="139EC5E3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1часть. Вводная часть</w:t>
      </w:r>
    </w:p>
    <w:p w14:paraId="40F80E3A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Мотивация детей.</w:t>
      </w:r>
    </w:p>
    <w:p w14:paraId="4F92F5D1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В группу приходит колобок. Он здоровается с детьми. Воспитатель обращается к игрушке: «Колобок, ты был в лесу, знаешь, что такое лес, и дети хотят знать, кто живет в лесу. Давай вместе с тобой расскажем им об этом».</w:t>
      </w:r>
    </w:p>
    <w:p w14:paraId="026BA825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72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Колобок загадывает детям загадку:</w:t>
      </w:r>
    </w:p>
    <w:p w14:paraId="3C3E16F9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72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Из сугроба на опушке</w:t>
      </w:r>
    </w:p>
    <w:p w14:paraId="59346CF4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72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Чьи-то выглянули ушки,</w:t>
      </w:r>
    </w:p>
    <w:p w14:paraId="3603858D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72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И помчался, скок-скок-скок,</w:t>
      </w:r>
    </w:p>
    <w:p w14:paraId="68C2990F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72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Белый маленький зверек.</w:t>
      </w:r>
    </w:p>
    <w:p w14:paraId="61D88A7F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Воспитатель. Кто этот маленький зверек?(Зайчик.) какая у него шубка? (Белая.) Где у зайчика ушки? (Дети показывают.) Какие у зайчика ушки? (Длинные.) Где у зайчика хвостик? (Дети показывают.) Какой у зайчика хвост? (Короткий). Кого боится зайчик? (Волка, лису.)</w:t>
      </w:r>
    </w:p>
    <w:p w14:paraId="2AE39232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Воспитатель выставляет на фланелеграф картинку с изображением зайца.</w:t>
      </w:r>
    </w:p>
    <w:p w14:paraId="307D54EE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Колобок загадывает следующую загадку:</w:t>
      </w:r>
    </w:p>
    <w:p w14:paraId="70BD6554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         Кто зимой холодной</w:t>
      </w:r>
    </w:p>
    <w:p w14:paraId="52191233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         Ходит злой, голодный?    (Волк)</w:t>
      </w:r>
    </w:p>
    <w:p w14:paraId="4FE15C23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Воспитатель. Волк какой? (Злой и страшный.) Кто боится волка? (Зайчик.) Какие зубы у волка? (Большие.) Какая шерсть у волка? (Серая.) Какой хвост у волка? (Большой.)</w:t>
      </w:r>
    </w:p>
    <w:p w14:paraId="37B9C899">
      <w:pPr>
        <w:pStyle w:val="9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4F4F4"/>
        </w:rPr>
        <w:t>На фланелеграфе появляется картинка с изображением волка.</w:t>
      </w:r>
    </w:p>
    <w:p w14:paraId="5A07B58E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 предлагает поиграть в игру: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 (физкультминутка).</w:t>
      </w:r>
    </w:p>
    <w:p w14:paraId="6B2B0488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                               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«Зайка»</w:t>
      </w:r>
    </w:p>
    <w:p w14:paraId="0E3FEA0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Ну-ка зайка, поскачи, поскачи,</w:t>
      </w:r>
    </w:p>
    <w:p w14:paraId="3B6A791B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Лапкой, лапкой постучи, постучи.</w:t>
      </w:r>
    </w:p>
    <w:p w14:paraId="1F883000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Ты на травку упади, упади,</w:t>
      </w:r>
    </w:p>
    <w:p w14:paraId="530A3BDC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Полежи и отдохни, отдохни.</w:t>
      </w:r>
    </w:p>
    <w:p w14:paraId="3054BC27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Отдохнул, теперь вставай,</w:t>
      </w:r>
    </w:p>
    <w:p w14:paraId="1B4970ED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Прыгать снова начинай!</w:t>
      </w:r>
    </w:p>
    <w:p w14:paraId="4FCD6D5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Быстро к елочке беги</w:t>
      </w:r>
    </w:p>
    <w:p w14:paraId="437B67BE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 И скорей назад скачи!</w:t>
      </w:r>
    </w:p>
    <w:p w14:paraId="053AF41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shd w:val="clear" w:fill="FFFFFF"/>
        </w:rPr>
        <w:t>Дети прыгают на двух ногах, поджав руки к груди, имитируя движения зайчиков. Потом приседают на корточки и отдыхают. Встают и снова прыгают. По команде воспитателя бегут к елочке, а затем снова разбегаются.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</w:p>
    <w:p w14:paraId="5970842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Колобок продолжает загадывать загадки:</w:t>
      </w:r>
    </w:p>
    <w:p w14:paraId="13F727C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Кто по елкам ловко скачет</w:t>
      </w:r>
    </w:p>
    <w:p w14:paraId="5827C3E7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И влезает на дубы?</w:t>
      </w:r>
    </w:p>
    <w:p w14:paraId="1955D7E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Кто в дупле орехи прячет,</w:t>
      </w:r>
    </w:p>
    <w:p w14:paraId="4B96951C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 Сушит на зиму грибы?  (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shd w:val="clear" w:fill="FFFFFF"/>
        </w:rPr>
        <w:t>Белка)</w:t>
      </w:r>
    </w:p>
    <w:p w14:paraId="6350683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как вы догадались?</w:t>
      </w:r>
    </w:p>
    <w:p w14:paraId="18F739CC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Ребенок: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Белка прыгает по деревьям, собирает орехи и сушит грибы.</w:t>
      </w:r>
    </w:p>
    <w:p w14:paraId="0F1CD043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Педагог: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Молодец, правильно.  А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 ты колобок думаешь, почему у белочки шубка серая?</w:t>
      </w:r>
    </w:p>
    <w:p w14:paraId="11C341C9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Колобок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Она сменила свою рыжую шубку на серую — зимнюю, чтобы прятаться от злодеев,  около серых стволов деревьев. Сейчас листочков на деревьях зимой нет.</w:t>
      </w:r>
    </w:p>
    <w:p w14:paraId="7F1E1ADB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Предлагаю побегать вам  как белочка.</w:t>
      </w:r>
    </w:p>
    <w:p w14:paraId="707394D1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фланелеграфе появляется картинка с изображением белки.</w:t>
      </w:r>
    </w:p>
    <w:p w14:paraId="1FB8A5D8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Колобок загадывает загадку:</w:t>
      </w:r>
    </w:p>
    <w:p w14:paraId="3DC4C13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Летом ходит без дороги</w:t>
      </w:r>
    </w:p>
    <w:p w14:paraId="77EB2AC6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Возле сосен и берез.</w:t>
      </w:r>
    </w:p>
    <w:p w14:paraId="4A445BAF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А зимой он спит в берлоге,</w:t>
      </w:r>
    </w:p>
    <w:p w14:paraId="5F4A4B3E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  От мороза прячет нос.</w:t>
      </w:r>
    </w:p>
    <w:p w14:paraId="2FAB4964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Кто это? (Медведь.) Медведь какой? (Косолапый.) Давайте покажем, как ходит медведь? (Дети показывают.) Что делает медведь зимой? (Спит.)</w:t>
      </w:r>
    </w:p>
    <w:p w14:paraId="340B3BE0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Выставить на фланелеграф картинку с изображением медведя.</w:t>
      </w:r>
    </w:p>
    <w:p w14:paraId="6264967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Колобок: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 предлагаю вам превратиться и показать, как передвигаются  дикие животные, а мы отгадаем.</w:t>
      </w:r>
    </w:p>
    <w:p w14:paraId="1FAEA2CA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Игра «Изобрази  животное».</w:t>
      </w:r>
    </w:p>
    <w:p w14:paraId="6346EF72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000000"/>
          <w:spacing w:val="0"/>
          <w:sz w:val="28"/>
          <w:szCs w:val="28"/>
          <w:shd w:val="clear" w:fill="FFFFFF"/>
        </w:rPr>
        <w:t>Дети имитируют движения диких животных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</w:p>
    <w:p w14:paraId="4F7D0DF5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 Молодцы! А теперь снова превратимся в ребят, и пойдем к фланелеграфу, чтобы вспомнить о нашей встрече с лесными жителями.</w:t>
      </w:r>
    </w:p>
    <w:p w14:paraId="55C94DB1">
      <w:pPr>
        <w:pStyle w:val="9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12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Воспитатель. Ребята, а давайте угостим наших гостей: белочку орешками, зайчика морковкой, медведя медом, а волка печеньем, чтобы он стал добрым и не обижал животных в лесу.  </w:t>
      </w:r>
    </w:p>
    <w:p w14:paraId="726210F8">
      <w:pPr>
        <w:rPr>
          <w:lang w:val="en-US"/>
        </w:rPr>
      </w:pPr>
      <w:bookmarkStart w:id="1" w:name="_GoBack"/>
      <w:bookmarkEnd w:id="1"/>
    </w:p>
    <w:sectPr>
      <w:pgSz w:w="11910" w:h="16840"/>
      <w:pgMar w:top="1134" w:right="850" w:bottom="1134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C1E2022"/>
    <w:rsid w:val="39221D44"/>
    <w:rsid w:val="3D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2026-01-29T12:11:00Z</dcterms:created>
  <dc:creator>user</dc:creator>
  <cp:lastModifiedBy>user</cp:lastModifiedBy>
  <dcterms:modified xsi:type="dcterms:W3CDTF">2026-03-27T04:44:20Z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9EB8D19DD46E424C9EA17EE22EF36EA0_13</vt:lpwstr>
  </property>
</Properties>
</file>