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A4" w:rsidRPr="00716CA4" w:rsidRDefault="00716CA4" w:rsidP="00716CA4">
      <w:pPr>
        <w:spacing w:after="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16CA4">
        <w:rPr>
          <w:rFonts w:ascii="Times New Roman" w:hAnsi="Times New Roman"/>
          <w:sz w:val="28"/>
          <w:szCs w:val="28"/>
          <w:lang w:val="ru-RU"/>
        </w:rPr>
        <w:t>Муниципальное общеобразовательное учреждение</w:t>
      </w:r>
    </w:p>
    <w:p w:rsidR="00716CA4" w:rsidRPr="00716CA4" w:rsidRDefault="00716CA4" w:rsidP="00716CA4">
      <w:pPr>
        <w:spacing w:after="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16CA4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№42»</w:t>
      </w:r>
    </w:p>
    <w:p w:rsidR="00716CA4" w:rsidRPr="00716CA4" w:rsidRDefault="00716CA4" w:rsidP="00716CA4">
      <w:pPr>
        <w:spacing w:after="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16CA4">
        <w:rPr>
          <w:rFonts w:ascii="Times New Roman" w:hAnsi="Times New Roman"/>
          <w:sz w:val="28"/>
          <w:szCs w:val="28"/>
          <w:lang w:val="ru-RU"/>
        </w:rPr>
        <w:t>Копейского городского округа</w:t>
      </w:r>
    </w:p>
    <w:p w:rsidR="00716CA4" w:rsidRPr="00716CA4" w:rsidRDefault="00716CA4" w:rsidP="00716CA4">
      <w:pPr>
        <w:pBdr>
          <w:top w:val="thinThickSmallGap" w:sz="24" w:space="1" w:color="auto"/>
        </w:pBdr>
        <w:spacing w:after="0" w:line="259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716CA4">
        <w:rPr>
          <w:rFonts w:ascii="Times New Roman" w:hAnsi="Times New Roman"/>
          <w:sz w:val="20"/>
          <w:szCs w:val="20"/>
          <w:lang w:val="ru-RU"/>
        </w:rPr>
        <w:t xml:space="preserve">Гольца ул., </w:t>
      </w:r>
      <w:smartTag w:uri="urn:schemas-microsoft-com:office:smarttags" w:element="metricconverter">
        <w:smartTagPr>
          <w:attr w:name="ProductID" w:val="18, г"/>
        </w:smartTagPr>
        <w:r w:rsidRPr="00716CA4">
          <w:rPr>
            <w:rFonts w:ascii="Times New Roman" w:hAnsi="Times New Roman"/>
            <w:sz w:val="20"/>
            <w:szCs w:val="20"/>
            <w:lang w:val="ru-RU"/>
          </w:rPr>
          <w:t>18, г</w:t>
        </w:r>
      </w:smartTag>
      <w:r w:rsidRPr="00716CA4">
        <w:rPr>
          <w:rFonts w:ascii="Times New Roman" w:hAnsi="Times New Roman"/>
          <w:sz w:val="20"/>
          <w:szCs w:val="20"/>
          <w:lang w:val="ru-RU"/>
        </w:rPr>
        <w:t>. Копейск Челябинской обл.  456625 телефон: 3 – 30 – 14</w:t>
      </w:r>
    </w:p>
    <w:p w:rsidR="00716CA4" w:rsidRPr="00716CA4" w:rsidRDefault="00716CA4" w:rsidP="00716CA4">
      <w:pPr>
        <w:spacing w:after="0" w:line="240" w:lineRule="auto"/>
        <w:jc w:val="center"/>
        <w:rPr>
          <w:rFonts w:ascii="Arial" w:eastAsia="Calibri" w:hAnsi="Arial" w:cs="Arial"/>
          <w:color w:val="2C496D"/>
          <w:sz w:val="21"/>
          <w:szCs w:val="21"/>
          <w:u w:val="single"/>
          <w:shd w:val="clear" w:color="auto" w:fill="FFFFFF"/>
          <w:lang w:val="ru-RU"/>
        </w:rPr>
      </w:pPr>
      <w:r w:rsidRPr="00716CA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Сайт </w:t>
      </w:r>
      <w:hyperlink r:id="rId6" w:history="1">
        <w:r w:rsidRPr="009B5CC7">
          <w:rPr>
            <w:rFonts w:ascii="Calibri" w:eastAsia="Calibri" w:hAnsi="Calibri" w:cs="Times New Roman"/>
            <w:color w:val="0000FF"/>
            <w:u w:val="single"/>
          </w:rPr>
          <w:t>https</w:t>
        </w:r>
        <w:r w:rsidRPr="00716CA4">
          <w:rPr>
            <w:rFonts w:ascii="Calibri" w:eastAsia="Calibri" w:hAnsi="Calibri" w:cs="Times New Roman"/>
            <w:color w:val="0000FF"/>
            <w:u w:val="single"/>
            <w:lang w:val="ru-RU"/>
          </w:rPr>
          <w:t>://</w:t>
        </w:r>
        <w:r w:rsidRPr="009B5CC7">
          <w:rPr>
            <w:rFonts w:ascii="Calibri" w:eastAsia="Calibri" w:hAnsi="Calibri" w:cs="Times New Roman"/>
            <w:color w:val="0000FF"/>
            <w:u w:val="single"/>
          </w:rPr>
          <w:t>shk</w:t>
        </w:r>
        <w:r w:rsidRPr="00716CA4">
          <w:rPr>
            <w:rFonts w:ascii="Calibri" w:eastAsia="Calibri" w:hAnsi="Calibri" w:cs="Times New Roman"/>
            <w:color w:val="0000FF"/>
            <w:u w:val="single"/>
            <w:lang w:val="ru-RU"/>
          </w:rPr>
          <w:t>42.</w:t>
        </w:r>
        <w:r w:rsidRPr="009B5CC7">
          <w:rPr>
            <w:rFonts w:ascii="Calibri" w:eastAsia="Calibri" w:hAnsi="Calibri" w:cs="Times New Roman"/>
            <w:color w:val="0000FF"/>
            <w:u w:val="single"/>
          </w:rPr>
          <w:t>kopeysk</w:t>
        </w:r>
        <w:r w:rsidRPr="00716CA4">
          <w:rPr>
            <w:rFonts w:ascii="Calibri" w:eastAsia="Calibri" w:hAnsi="Calibri" w:cs="Times New Roman"/>
            <w:color w:val="0000FF"/>
            <w:u w:val="single"/>
            <w:lang w:val="ru-RU"/>
          </w:rPr>
          <w:t>-</w:t>
        </w:r>
        <w:r w:rsidRPr="009B5CC7">
          <w:rPr>
            <w:rFonts w:ascii="Calibri" w:eastAsia="Calibri" w:hAnsi="Calibri" w:cs="Times New Roman"/>
            <w:color w:val="0000FF"/>
            <w:u w:val="single"/>
          </w:rPr>
          <w:t>uo</w:t>
        </w:r>
        <w:r w:rsidRPr="00716CA4">
          <w:rPr>
            <w:rFonts w:ascii="Calibri" w:eastAsia="Calibri" w:hAnsi="Calibri" w:cs="Times New Roman"/>
            <w:color w:val="0000FF"/>
            <w:u w:val="single"/>
            <w:lang w:val="ru-RU"/>
          </w:rPr>
          <w:t>.</w:t>
        </w:r>
        <w:r w:rsidRPr="009B5CC7">
          <w:rPr>
            <w:rFonts w:ascii="Calibri" w:eastAsia="Calibri" w:hAnsi="Calibri" w:cs="Times New Roman"/>
            <w:color w:val="0000FF"/>
            <w:u w:val="single"/>
          </w:rPr>
          <w:t>ru</w:t>
        </w:r>
        <w:r w:rsidRPr="00716CA4">
          <w:rPr>
            <w:rFonts w:ascii="Calibri" w:eastAsia="Calibri" w:hAnsi="Calibri" w:cs="Times New Roman"/>
            <w:color w:val="0000FF"/>
            <w:u w:val="single"/>
            <w:lang w:val="ru-RU"/>
          </w:rPr>
          <w:t>/</w:t>
        </w:r>
      </w:hyperlink>
      <w:r w:rsidRPr="00716CA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Pr="009B5CC7">
        <w:rPr>
          <w:rFonts w:ascii="Times New Roman" w:eastAsia="Calibri" w:hAnsi="Times New Roman" w:cs="Times New Roman"/>
          <w:sz w:val="20"/>
          <w:szCs w:val="20"/>
          <w:lang w:val="de-DE"/>
        </w:rPr>
        <w:t>E</w:t>
      </w:r>
      <w:r w:rsidRPr="00716CA4">
        <w:rPr>
          <w:rFonts w:ascii="Times New Roman" w:eastAsia="Calibri" w:hAnsi="Times New Roman" w:cs="Times New Roman"/>
          <w:sz w:val="20"/>
          <w:szCs w:val="20"/>
          <w:lang w:val="ru-RU"/>
        </w:rPr>
        <w:t>-</w:t>
      </w:r>
      <w:r w:rsidRPr="009B5CC7">
        <w:rPr>
          <w:rFonts w:ascii="Times New Roman" w:eastAsia="Calibri" w:hAnsi="Times New Roman" w:cs="Times New Roman"/>
          <w:sz w:val="20"/>
          <w:szCs w:val="20"/>
          <w:lang w:val="de-DE"/>
        </w:rPr>
        <w:t>mail</w:t>
      </w:r>
      <w:r w:rsidRPr="00716CA4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hyperlink r:id="rId7" w:history="1">
        <w:r w:rsidRPr="009B5CC7">
          <w:rPr>
            <w:rFonts w:ascii="Arial" w:eastAsia="Calibri" w:hAnsi="Arial" w:cs="Arial"/>
            <w:color w:val="2C496D"/>
            <w:sz w:val="21"/>
            <w:szCs w:val="21"/>
            <w:u w:val="single"/>
            <w:shd w:val="clear" w:color="auto" w:fill="FFFFFF"/>
          </w:rPr>
          <w:t>shk</w:t>
        </w:r>
        <w:r w:rsidRPr="00716CA4">
          <w:rPr>
            <w:rFonts w:ascii="Arial" w:eastAsia="Calibri" w:hAnsi="Arial" w:cs="Arial"/>
            <w:color w:val="2C496D"/>
            <w:sz w:val="21"/>
            <w:szCs w:val="21"/>
            <w:u w:val="single"/>
            <w:shd w:val="clear" w:color="auto" w:fill="FFFFFF"/>
            <w:lang w:val="ru-RU"/>
          </w:rPr>
          <w:t>42@</w:t>
        </w:r>
        <w:r w:rsidRPr="009B5CC7">
          <w:rPr>
            <w:rFonts w:ascii="Arial" w:eastAsia="Calibri" w:hAnsi="Arial" w:cs="Arial"/>
            <w:color w:val="2C496D"/>
            <w:sz w:val="21"/>
            <w:szCs w:val="21"/>
            <w:u w:val="single"/>
            <w:shd w:val="clear" w:color="auto" w:fill="FFFFFF"/>
          </w:rPr>
          <w:t>kopeysk</w:t>
        </w:r>
        <w:r w:rsidRPr="00716CA4">
          <w:rPr>
            <w:rFonts w:ascii="Arial" w:eastAsia="Calibri" w:hAnsi="Arial" w:cs="Arial"/>
            <w:color w:val="2C496D"/>
            <w:sz w:val="21"/>
            <w:szCs w:val="21"/>
            <w:u w:val="single"/>
            <w:shd w:val="clear" w:color="auto" w:fill="FFFFFF"/>
            <w:lang w:val="ru-RU"/>
          </w:rPr>
          <w:t>-</w:t>
        </w:r>
        <w:r w:rsidRPr="009B5CC7">
          <w:rPr>
            <w:rFonts w:ascii="Arial" w:eastAsia="Calibri" w:hAnsi="Arial" w:cs="Arial"/>
            <w:color w:val="2C496D"/>
            <w:sz w:val="21"/>
            <w:szCs w:val="21"/>
            <w:u w:val="single"/>
            <w:shd w:val="clear" w:color="auto" w:fill="FFFFFF"/>
          </w:rPr>
          <w:t>uo</w:t>
        </w:r>
        <w:r w:rsidRPr="00716CA4">
          <w:rPr>
            <w:rFonts w:ascii="Arial" w:eastAsia="Calibri" w:hAnsi="Arial" w:cs="Arial"/>
            <w:color w:val="2C496D"/>
            <w:sz w:val="21"/>
            <w:szCs w:val="21"/>
            <w:u w:val="single"/>
            <w:shd w:val="clear" w:color="auto" w:fill="FFFFFF"/>
            <w:lang w:val="ru-RU"/>
          </w:rPr>
          <w:t>.</w:t>
        </w:r>
        <w:proofErr w:type="spellStart"/>
        <w:r w:rsidRPr="009B5CC7">
          <w:rPr>
            <w:rFonts w:ascii="Arial" w:eastAsia="Calibri" w:hAnsi="Arial" w:cs="Arial"/>
            <w:color w:val="2C496D"/>
            <w:sz w:val="21"/>
            <w:szCs w:val="21"/>
            <w:u w:val="single"/>
            <w:shd w:val="clear" w:color="auto" w:fill="FFFFFF"/>
          </w:rPr>
          <w:t>ru</w:t>
        </w:r>
        <w:proofErr w:type="spellEnd"/>
      </w:hyperlink>
    </w:p>
    <w:p w:rsidR="00716CA4" w:rsidRDefault="00716CA4" w:rsidP="0071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val="ru-RU" w:eastAsia="ru-RU"/>
        </w:rPr>
      </w:pPr>
    </w:p>
    <w:p w:rsidR="00716CA4" w:rsidRDefault="00716CA4" w:rsidP="0071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val="ru-RU" w:eastAsia="ru-RU"/>
        </w:rPr>
      </w:pPr>
    </w:p>
    <w:p w:rsidR="00716CA4" w:rsidRDefault="00716CA4" w:rsidP="0071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val="ru-RU" w:eastAsia="ru-RU"/>
        </w:rPr>
      </w:pPr>
    </w:p>
    <w:p w:rsidR="00716CA4" w:rsidRDefault="00716CA4" w:rsidP="0071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val="ru-RU" w:eastAsia="ru-RU"/>
        </w:rPr>
      </w:pPr>
    </w:p>
    <w:p w:rsidR="00716CA4" w:rsidRDefault="00716CA4" w:rsidP="0071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val="ru-RU" w:eastAsia="ru-RU"/>
        </w:rPr>
      </w:pPr>
    </w:p>
    <w:p w:rsidR="00716CA4" w:rsidRDefault="00716CA4" w:rsidP="0071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val="ru-RU" w:eastAsia="ru-RU"/>
        </w:rPr>
      </w:pPr>
    </w:p>
    <w:p w:rsidR="00716CA4" w:rsidRDefault="00716CA4" w:rsidP="0071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val="ru-RU" w:eastAsia="ru-RU"/>
        </w:rPr>
      </w:pPr>
    </w:p>
    <w:p w:rsidR="00716CA4" w:rsidRPr="00716CA4" w:rsidRDefault="00716CA4" w:rsidP="00716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16CA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Методическая разработка урока по физической культуре</w:t>
      </w:r>
      <w:r w:rsidR="00467CB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для 11 класса</w:t>
      </w:r>
    </w:p>
    <w:p w:rsidR="00716CA4" w:rsidRPr="00716CA4" w:rsidRDefault="00573830" w:rsidP="00716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</w:t>
      </w:r>
      <w:r w:rsidRPr="0057383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Развитие общей выносливости. Техника бега на средние дистанции (800–1000 м)</w:t>
      </w:r>
      <w:r w:rsidR="00467CB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»</w:t>
      </w:r>
    </w:p>
    <w:p w:rsidR="00716CA4" w:rsidRDefault="00716C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716CA4" w:rsidRDefault="00716C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6CA4" w:rsidRDefault="00716CA4" w:rsidP="00716CA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16CA4" w:rsidRDefault="00716CA4" w:rsidP="00716CA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16CA4" w:rsidRPr="00716CA4" w:rsidRDefault="00825D03" w:rsidP="00716CA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16CA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6CA4">
        <w:rPr>
          <w:lang w:val="ru-RU"/>
        </w:rPr>
        <w:br/>
      </w:r>
      <w:r w:rsidRPr="00716CA4">
        <w:rPr>
          <w:rFonts w:ascii="Times New Roman" w:hAnsi="Times New Roman" w:cs="Times New Roman"/>
          <w:sz w:val="28"/>
          <w:szCs w:val="28"/>
          <w:lang w:val="ru-RU"/>
        </w:rPr>
        <w:t>Автор:</w:t>
      </w:r>
      <w:r w:rsidRPr="00716CA4">
        <w:rPr>
          <w:rFonts w:ascii="Times New Roman" w:hAnsi="Times New Roman" w:cs="Times New Roman"/>
          <w:sz w:val="28"/>
          <w:szCs w:val="28"/>
          <w:lang w:val="ru-RU"/>
        </w:rPr>
        <w:br/>
        <w:t>Никулин Андрей Валерье</w:t>
      </w:r>
      <w:r w:rsidR="00716CA4" w:rsidRPr="00716CA4">
        <w:rPr>
          <w:rFonts w:ascii="Times New Roman" w:hAnsi="Times New Roman" w:cs="Times New Roman"/>
          <w:sz w:val="28"/>
          <w:szCs w:val="28"/>
          <w:lang w:val="ru-RU"/>
        </w:rPr>
        <w:t>вич</w:t>
      </w:r>
      <w:r w:rsidR="00716CA4" w:rsidRPr="00716CA4">
        <w:rPr>
          <w:rFonts w:ascii="Times New Roman" w:hAnsi="Times New Roman" w:cs="Times New Roman"/>
          <w:sz w:val="28"/>
          <w:szCs w:val="28"/>
          <w:lang w:val="ru-RU"/>
        </w:rPr>
        <w:br/>
        <w:t>учитель физической культуры МОУ «СОШ №42»</w:t>
      </w:r>
      <w:r w:rsidR="00716CA4" w:rsidRPr="00716CA4">
        <w:rPr>
          <w:rFonts w:ascii="Times New Roman" w:hAnsi="Times New Roman" w:cs="Times New Roman"/>
          <w:sz w:val="28"/>
          <w:szCs w:val="28"/>
          <w:lang w:val="ru-RU"/>
        </w:rPr>
        <w:br/>
        <w:t>Копейского городского округа</w:t>
      </w:r>
    </w:p>
    <w:p w:rsidR="00716CA4" w:rsidRDefault="00716CA4">
      <w:pPr>
        <w:jc w:val="center"/>
        <w:rPr>
          <w:lang w:val="ru-RU"/>
        </w:rPr>
      </w:pPr>
    </w:p>
    <w:p w:rsidR="00162C8F" w:rsidRDefault="00162C8F">
      <w:pPr>
        <w:jc w:val="center"/>
        <w:rPr>
          <w:lang w:val="ru-RU"/>
        </w:rPr>
      </w:pPr>
    </w:p>
    <w:p w:rsidR="00716CA4" w:rsidRDefault="00716CA4" w:rsidP="00716CA4">
      <w:pPr>
        <w:rPr>
          <w:lang w:val="ru-RU"/>
        </w:rPr>
      </w:pPr>
    </w:p>
    <w:p w:rsidR="00716CA4" w:rsidRDefault="00716CA4" w:rsidP="00716CA4">
      <w:pPr>
        <w:rPr>
          <w:lang w:val="ru-RU"/>
        </w:rPr>
      </w:pPr>
    </w:p>
    <w:p w:rsidR="00716CA4" w:rsidRDefault="00716CA4" w:rsidP="00716CA4">
      <w:pPr>
        <w:rPr>
          <w:lang w:val="ru-RU"/>
        </w:rPr>
      </w:pPr>
    </w:p>
    <w:p w:rsidR="00716CA4" w:rsidRPr="00716CA4" w:rsidRDefault="00716CA4" w:rsidP="00716CA4">
      <w:pPr>
        <w:rPr>
          <w:lang w:val="ru-RU"/>
        </w:rPr>
      </w:pPr>
    </w:p>
    <w:p w:rsidR="00162C8F" w:rsidRPr="00716CA4" w:rsidRDefault="00716CA4" w:rsidP="00716C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6CA4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6CA4">
        <w:rPr>
          <w:rFonts w:ascii="Times New Roman" w:hAnsi="Times New Roman" w:cs="Times New Roman"/>
          <w:sz w:val="28"/>
          <w:szCs w:val="28"/>
          <w:lang w:val="ru-RU"/>
        </w:rPr>
        <w:t>Копейск</w:t>
      </w:r>
      <w:r w:rsidR="00825D03" w:rsidRPr="00716CA4">
        <w:rPr>
          <w:rFonts w:ascii="Times New Roman" w:hAnsi="Times New Roman" w:cs="Times New Roman"/>
          <w:sz w:val="28"/>
          <w:szCs w:val="28"/>
          <w:lang w:val="ru-RU"/>
        </w:rPr>
        <w:br/>
        <w:t>2026 г.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lastRenderedPageBreak/>
        <w:t>Цель урока: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Формирование устойчивой мотивации к занятиям бегом и развитие аэробной выносливости через совершенствование техники.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Планируемые результаты (по ФГОС):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Личностные: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формирование ответственного отношения к своему здоровью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развитие волевых качеств (настойчивость, самоконтроль)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proofErr w:type="spell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Метапредметные</w:t>
      </w:r>
      <w:proofErr w:type="spellEnd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умение контролировать физическую нагрузку (пульс, самочувствие)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развитие навыков </w:t>
      </w:r>
      <w:proofErr w:type="spell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саморегуляции</w:t>
      </w:r>
      <w:proofErr w:type="spellEnd"/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Предметные: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владение техникой бега на средние дистанции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умение распределять силы по дистанции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Тип урока: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Комбинированный (обучение + развитие физических качеств)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Методы обучения: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словесный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наглядный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практический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метод интервальной нагрузки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Формы организации: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фронтальная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поточная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индивидуальная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Место проведения: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Стадион / школьная площадка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lastRenderedPageBreak/>
        <w:t>Инвентарь: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Конусы, секундомер, свисток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Ход урока (с подробной дозировкой)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I. Подготовительная часть (12 минут)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Этап Содержание Дозировка Методические указания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Построение Приветствие, задачи урока 1–2 мин </w:t>
      </w:r>
      <w:proofErr w:type="gram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Чётко</w:t>
      </w:r>
      <w:proofErr w:type="gramEnd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, кратко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Лёгкий бег Равномерный темп 2–3 мин </w:t>
      </w:r>
      <w:proofErr w:type="gram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Следить</w:t>
      </w:r>
      <w:proofErr w:type="gramEnd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за дыханием (вдох носом, выдох ртом)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Ходьба Восстановление 1 мин Плавный переход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ОРУ Комплекс упражнений 6–7 мин См. ниже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Комплекс ОРУ (счёт 8–12 повторений):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вращение головы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вращение рук (вперёд/назад)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махи руками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наклоны туловища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выпады вперёд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приседания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прыжки на месте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Методические указания: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Следить за техникой, амплитудой движений, дыханием.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II. Основная часть (28–30 минут)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1. Обучение технике бега (10 минут)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Элемент Содержание Указания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Положение корпуса Лёгкий наклон вперёд </w:t>
      </w:r>
      <w:proofErr w:type="gram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Не</w:t>
      </w:r>
      <w:proofErr w:type="gramEnd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сутулиться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Работа рук Согнуты в локтях Движение вдоль корпуса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Постановка стопы С передней части стопы </w:t>
      </w:r>
      <w:proofErr w:type="gram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Без</w:t>
      </w:r>
      <w:proofErr w:type="gramEnd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«тяжёлых» ударов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Дыхание Ритмичное 2 шага вдох / 2 шага выдох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lastRenderedPageBreak/>
        <w:t>2. Специальные беговые упражнения (СБУ) (10–12 минут)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Упражнение Дистанция Повторы Методические указания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Высокое бедро 30 м 2–3 раза Колено до уровня таза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proofErr w:type="spell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Захлёст</w:t>
      </w:r>
      <w:proofErr w:type="spellEnd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голени 30 м 2–3 раза Пятка к ягодицам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Бег с прямыми ногами 30 м 2 раза Работа стопы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Ускорения 60 м 3–4 раза Постепенный разгон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3. Основная нагрузка (выносливость) (10–12 минут)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Бег 800–1000 м в равномерном темпе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Дозировка: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средний темп (60–70% от максимума)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Контроль: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пульс до (70–80 уд/мин)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пульс после (140–160 уд/мин)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Методические указания: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не начинать слишком быстро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держать равномерный темп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следить за дыханием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III. Заключительная часть (6–8 минут)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Этап Содержание Дозировка Указания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Ходьба Восстановление 2–3 мин Глубокое дыхание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Растяжка Ноги, спина 3–4 мин </w:t>
      </w:r>
      <w:proofErr w:type="gramStart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Без</w:t>
      </w:r>
      <w:proofErr w:type="gramEnd"/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 резких движений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Итог урока Оценка работы 1–2 мин Краткий анализ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Критерии оценивания: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техника выполнения упражнений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выносливость (завершение дистанции)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дисциплина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самоконтроль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lastRenderedPageBreak/>
        <w:t>Дифференциация нагрузки: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Сильные учащиеся: увеличение темпа или дистанции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Средний уровень: стандартная нагрузка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Слабый уровень: сокращение дистанции (600–800 м), переход на ходьбу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Техника безопасности: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обязательная разминка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соблюдение дистанции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запрет резкой остановки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контроль самочувствия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при ухудшении состояния — прекратить выполнение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Домашнее задание: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лёгкий бег 10–15 минут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контроль пульса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ведение дневника самоконтроля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Список литературы: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Физическая культура. 10–11 классы — М.: Просвещение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Владимир Ильич Лях — методические материалы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Теория и методика физической культуры — М.: Спорт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Лев Павлович Матвеев — научные труды</w:t>
      </w:r>
    </w:p>
    <w:p w:rsidR="00573830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Министерство просвещения Российской Федерации — примерные программы</w:t>
      </w:r>
    </w:p>
    <w:p w:rsidR="00825D03" w:rsidRPr="00573830" w:rsidRDefault="00573830" w:rsidP="0057383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573830">
        <w:rPr>
          <w:rFonts w:ascii="Times New Roman" w:hAnsi="Times New Roman" w:cs="Times New Roman"/>
          <w:color w:val="1A1A1A"/>
          <w:sz w:val="28"/>
          <w:szCs w:val="28"/>
          <w:lang w:val="ru-RU"/>
        </w:rPr>
        <w:t>Физическая культура — методические рекомендации и стандарты</w:t>
      </w:r>
    </w:p>
    <w:sectPr w:rsidR="00825D03" w:rsidRPr="005738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15074B"/>
    <w:rsid w:val="00162C8F"/>
    <w:rsid w:val="0029639D"/>
    <w:rsid w:val="00326F90"/>
    <w:rsid w:val="00467CB5"/>
    <w:rsid w:val="00573830"/>
    <w:rsid w:val="00716CA4"/>
    <w:rsid w:val="00825D0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FE4E6D"/>
  <w15:docId w15:val="{24E422C1-4126-4C39-94B6-3041C76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bf76018c67d54e70b595c7087467f476apple-tab-span">
    <w:name w:val="bf76018c67d54e70b595c7087467f476apple-tab-span"/>
    <w:basedOn w:val="a2"/>
    <w:rsid w:val="0071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42@kopeysk-u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k42.kopeysk-u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736AC3-FA87-4FCD-BD98-F235C3E6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Спортзал</cp:lastModifiedBy>
  <cp:revision>5</cp:revision>
  <dcterms:created xsi:type="dcterms:W3CDTF">2013-12-23T23:15:00Z</dcterms:created>
  <dcterms:modified xsi:type="dcterms:W3CDTF">2026-05-04T13:12:00Z</dcterms:modified>
  <cp:category/>
</cp:coreProperties>
</file>